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F9" w:rsidRPr="004974BC" w:rsidRDefault="004C48F9" w:rsidP="004C48F9">
      <w:bookmarkStart w:id="0" w:name="_Toc253227353"/>
      <w:r w:rsidRPr="004974BC">
        <w:t>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w:t>
      </w:r>
    </w:p>
    <w:p w:rsidR="004C48F9" w:rsidRDefault="004C48F9" w:rsidP="004C48F9">
      <w:pPr>
        <w:pStyle w:val="Heading3"/>
        <w:jc w:val="left"/>
      </w:pPr>
    </w:p>
    <w:p w:rsidR="00901B2E" w:rsidRDefault="00901B2E" w:rsidP="00901B2E">
      <w:pPr>
        <w:pStyle w:val="Heading3"/>
      </w:pPr>
      <w:bookmarkStart w:id="1" w:name="_GoBack"/>
      <w:bookmarkEnd w:id="1"/>
      <w:r>
        <w:t>1AC Political Question Doctrine Adv</w:t>
      </w:r>
      <w:bookmarkEnd w:id="0"/>
    </w:p>
    <w:p w:rsidR="00901B2E" w:rsidRDefault="00901B2E" w:rsidP="00901B2E">
      <w:pPr>
        <w:pStyle w:val="Heading4"/>
      </w:pPr>
      <w:r>
        <w:t>Congress is currently denied standing in war powers suits due to overbroad application of the political question doctrine</w:t>
      </w:r>
    </w:p>
    <w:p w:rsidR="00901B2E" w:rsidRPr="00E05DF2" w:rsidRDefault="00901B2E" w:rsidP="00901B2E">
      <w:r w:rsidRPr="00E05DF2">
        <w:rPr>
          <w:rStyle w:val="StyleStyleBold12pt"/>
        </w:rPr>
        <w:t>Zeisberg 2013</w:t>
      </w:r>
      <w:r>
        <w:t xml:space="preserve"> (Mariah Zeisberg, </w:t>
      </w:r>
      <w:r w:rsidRPr="00E05DF2">
        <w:t>assistant professor of political science at the University of Michigan, Ann Arbor</w:t>
      </w:r>
      <w:r>
        <w:t xml:space="preserve">, “War Powers: The Politics of Constitutional Authority,” </w:t>
      </w:r>
      <w:r w:rsidRPr="00E05DF2">
        <w:t>http://press.princeton.edu/titles/10034.html</w:t>
      </w:r>
      <w:r>
        <w:t>)</w:t>
      </w:r>
    </w:p>
    <w:p w:rsidR="00901B2E" w:rsidRDefault="00901B2E" w:rsidP="00901B2E">
      <w:r>
        <w:t xml:space="preserve">In early 2012 President Quaddafi’s suppression of popular uprisings in Libya began to arouse concern domestically and abroad. Attention began to focus on what, if any, the us response would be. By late February the un security Council adopted a resolution expressing “grave concern” about Libya, and the us senate unanimously approved a resolution call- ing for the security Council to impose a Libyan no-fly zone.1 By March, the security Council had authorized member states to use force to pro- tect Libyan civilians, and the house simmered with dispute about the president’s constitutional war authority.2 on March 18 President </w:t>
      </w:r>
      <w:r w:rsidRPr="00E05DF2">
        <w:rPr>
          <w:rStyle w:val="StyleBoldUnderline"/>
        </w:rPr>
        <w:t>Obama deployed troops to Libya.</w:t>
      </w:r>
      <w:r w:rsidRPr="00A105CE">
        <w:rPr>
          <w:rStyle w:val="StyleBoldUnderline"/>
          <w:sz w:val="12"/>
        </w:rPr>
        <w:t xml:space="preserve">¶ </w:t>
      </w:r>
      <w:r w:rsidRPr="00901B2E">
        <w:rPr>
          <w:rStyle w:val="StyleBoldUnderline"/>
        </w:rPr>
        <w:t>The president’s</w:t>
      </w:r>
      <w:r w:rsidRPr="00E05DF2">
        <w:rPr>
          <w:rStyle w:val="StyleBoldUnderline"/>
        </w:rPr>
        <w:t xml:space="preserve"> domestic authority to intervene</w:t>
      </w:r>
      <w:r>
        <w:t xml:space="preserve"> in Libya </w:t>
      </w:r>
      <w:r w:rsidRPr="00E05DF2">
        <w:rPr>
          <w:rStyle w:val="StyleBoldUnderline"/>
        </w:rPr>
        <w:t>was conditioned by two authoritative texts: the us Constitution</w:t>
      </w:r>
      <w:r>
        <w:t xml:space="preserve">, which grants him the power to command the military, and Congress the power to declare war; </w:t>
      </w:r>
      <w:r w:rsidRPr="00E05DF2">
        <w:rPr>
          <w:rStyle w:val="StyleBoldUnderline"/>
        </w:rPr>
        <w:t>and the War Powers resolution</w:t>
      </w:r>
      <w:r>
        <w:t xml:space="preserve"> of 1973 (WPR), </w:t>
      </w:r>
      <w:r w:rsidRPr="00E05DF2">
        <w:rPr>
          <w:rStyle w:val="StyleBoldUnderline"/>
        </w:rPr>
        <w:t>which creates procedural and reporting requirements for deployments.</w:t>
      </w:r>
      <w:r>
        <w:t xml:space="preserve"> The WPR declares that presidents may introduce us armed forces into “hostilities” “only pursuant to (1) a declaration of war, (2) specific statutory authorization, or (3) a national emergency created by attack upon the united states.”3 With none of these conditions in place, the president’s legal authority to intervene in Libya under the WPR was suspect from the beginning.4 nonetheless, </w:t>
      </w:r>
      <w:r w:rsidRPr="00E05DF2">
        <w:rPr>
          <w:rStyle w:val="StyleBoldUnderline"/>
        </w:rPr>
        <w:t>the WPR’s procedural requi</w:t>
      </w:r>
      <w:r>
        <w:rPr>
          <w:rStyle w:val="StyleBoldUnderline"/>
        </w:rPr>
        <w:t>rements created a set of struc</w:t>
      </w:r>
      <w:r w:rsidRPr="00E05DF2">
        <w:rPr>
          <w:rStyle w:val="StyleBoldUnderline"/>
        </w:rPr>
        <w:t>tured expectations about how the branches would respond</w:t>
      </w:r>
      <w:r>
        <w:t xml:space="preserve"> to one an- other over the Libyan incursion. on March 21 obama reported to Con- gress “consistent with the War Powers resolution.”5 When US military operations continued past the time horizons of the WPR, still without legislative authorization, </w:t>
      </w:r>
      <w:r w:rsidRPr="00E05DF2">
        <w:rPr>
          <w:rStyle w:val="StyleBoldUnderline"/>
        </w:rPr>
        <w:t>members of Congress challenged the president’s constitutional and statutory faithfulness.</w:t>
      </w:r>
      <w:r>
        <w:t>6</w:t>
      </w:r>
      <w:r w:rsidRPr="00E05DF2">
        <w:rPr>
          <w:sz w:val="12"/>
        </w:rPr>
        <w:t xml:space="preserve">¶ </w:t>
      </w:r>
      <w:r>
        <w:t>instead of either challenging the constitutionality of the WPR, or dis- continuing operations, the executive branch argued that the deployments did not amount either to “hostilities” or to “war in the constitutional sense.” By early June, a restive house resolved that the Libyan mission had not been legislatively authorized and stated the legislature’s preroga- tive to withdraw funding.7 hundreds of senators and representatives ex- pressed constitutional concerns, but this did not translate into a willing- ness to either authorize or shut down operations.8</w:t>
      </w:r>
      <w:r w:rsidRPr="00E05DF2">
        <w:rPr>
          <w:sz w:val="12"/>
        </w:rPr>
        <w:t xml:space="preserve">¶ </w:t>
      </w:r>
      <w:r w:rsidRPr="00E05DF2">
        <w:rPr>
          <w:rStyle w:val="StyleBoldUnderline"/>
        </w:rPr>
        <w:t>the legislature’s challenge and the president’s response constitute a revealing window into characteristic features of a constitutional war powers debate.</w:t>
      </w:r>
      <w:r>
        <w:t xml:space="preserve"> Consider first that </w:t>
      </w:r>
      <w:r w:rsidRPr="00C50B7F">
        <w:rPr>
          <w:rStyle w:val="StyleBoldUnderline"/>
          <w:highlight w:val="yellow"/>
        </w:rPr>
        <w:t>the debate was nowhere judicialized</w:t>
      </w:r>
      <w:r w:rsidRPr="00E05DF2">
        <w:rPr>
          <w:rStyle w:val="StyleBoldUnderline"/>
        </w:rPr>
        <w:t xml:space="preserve">. Members of the house sued the president, but </w:t>
      </w:r>
      <w:r w:rsidRPr="00C50B7F">
        <w:rPr>
          <w:rStyle w:val="StyleBoldUnderline"/>
          <w:highlight w:val="yellow"/>
        </w:rPr>
        <w:t>the</w:t>
      </w:r>
      <w:r w:rsidRPr="00E05DF2">
        <w:rPr>
          <w:rStyle w:val="StyleBoldUnderline"/>
        </w:rPr>
        <w:t xml:space="preserve"> us </w:t>
      </w:r>
      <w:r w:rsidRPr="00C50B7F">
        <w:rPr>
          <w:rStyle w:val="StyleBoldUnderline"/>
          <w:highlight w:val="yellow"/>
        </w:rPr>
        <w:t>District Court threw the case out,</w:t>
      </w:r>
      <w:r w:rsidRPr="00E05DF2">
        <w:rPr>
          <w:rStyle w:val="StyleBoldUnderline"/>
        </w:rPr>
        <w:t xml:space="preserve"> noting its “frustration” at being asked to hear the case given long-standing precedent.</w:t>
      </w:r>
      <w:r>
        <w:t>9 this controversy would be decided through nonjudicial politics. indeed, the politics of the moment were on vivid display in the reasoning of three prominent executive branch officials— President Obama, Vice President Biden, and secretary of state Clinton— all of whom argued that this use of the military was constitutional, but all of whom, when they were Democratic senators challenging a republican president, had emphasized the importance of legislative authorization for war.10</w:t>
      </w:r>
      <w:r w:rsidRPr="00E05DF2">
        <w:rPr>
          <w:sz w:val="12"/>
        </w:rPr>
        <w:t xml:space="preserve">¶ </w:t>
      </w:r>
      <w:r>
        <w:t xml:space="preserve">the debate pivoted around the meaning of “war”—in the language of the office of Legal Counsel (oLC), “war for constitutional purposes.”11 Despite air strikes and remote drones, the administration claimed that the Libyan intervention was neither “war” nor “hostilities.”12 President </w:t>
      </w:r>
      <w:r w:rsidRPr="00C50B7F">
        <w:rPr>
          <w:rStyle w:val="StyleBoldUnderline"/>
          <w:highlight w:val="yellow"/>
        </w:rPr>
        <w:t>Obama interpreted the meaning of “war” and “hostilities”</w:t>
      </w:r>
      <w:r w:rsidRPr="00E05DF2">
        <w:rPr>
          <w:rStyle w:val="StyleBoldUnderline"/>
        </w:rPr>
        <w:t xml:space="preserve"> not through international law, or judicial precedent, or close readings of the Constitu- tion’s text. rather, </w:t>
      </w:r>
      <w:r w:rsidRPr="00C50B7F">
        <w:rPr>
          <w:rStyle w:val="StyleBoldUnderline"/>
          <w:highlight w:val="yellow"/>
        </w:rPr>
        <w:t>the administration invoked policy concerns</w:t>
      </w:r>
      <w:r w:rsidRPr="00E05DF2">
        <w:rPr>
          <w:rStyle w:val="StyleBoldUnderline"/>
        </w:rPr>
        <w:t>, structural and governance reasons, and historic precedent.</w:t>
      </w:r>
      <w:r>
        <w:t xml:space="preserve"> state Department legal advisor Harold Koh told Congress that it should interpret the WPR’s language in light of the security consequences of their chosen readings, emphasizing that a “mechanical reading of the statute could lead to un- intended automatic cutoffs . . . where more flexibility is required.”13 the </w:t>
      </w:r>
      <w:r w:rsidRPr="00E05DF2">
        <w:t xml:space="preserve">administration described the importance of us intervention for regional security, for un and nato credibility, for humanitarian needs, and for international alliances, especially given the foreign policy imperatives of the arab spring. </w:t>
      </w:r>
      <w:r w:rsidRPr="002632AC">
        <w:rPr>
          <w:rStyle w:val="StyleBoldUnderline"/>
          <w:highlight w:val="yellow"/>
        </w:rPr>
        <w:t>The OLC made these policy reasons one element of a constitutional test</w:t>
      </w:r>
      <w:r w:rsidRPr="00E05DF2">
        <w:rPr>
          <w:rStyle w:val="StyleBoldUnderline"/>
        </w:rPr>
        <w:t>, arguing that the president’s war authority depended upon whether the intervention served “sufficiently important national interests.”</w:t>
      </w:r>
      <w:r w:rsidRPr="00E05DF2">
        <w:t>14</w:t>
      </w:r>
    </w:p>
    <w:p w:rsidR="00901B2E" w:rsidRPr="00B40702" w:rsidRDefault="00901B2E" w:rsidP="00901B2E">
      <w:pPr>
        <w:pStyle w:val="Heading4"/>
      </w:pPr>
      <w:r>
        <w:t>The plan establishes that war powers suits are justiciable as a separation of powers dispute</w:t>
      </w:r>
    </w:p>
    <w:p w:rsidR="00901B2E" w:rsidRPr="00E013C4" w:rsidRDefault="00901B2E" w:rsidP="00901B2E">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901B2E" w:rsidRDefault="00901B2E" w:rsidP="00901B2E">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  a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r w:rsidRPr="00E013C4">
        <w:rPr>
          <w:rStyle w:val="StyleBoldUnderline"/>
          <w:sz w:val="12"/>
        </w:rPr>
        <w:t>¶</w:t>
      </w:r>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two out of three of Judge Silberman's 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r w:rsidRPr="00E013C4">
        <w:rPr>
          <w:rStyle w:val="StyleBoldUnderline"/>
        </w:rPr>
        <w:t>.</w:t>
      </w:r>
      <w:r w:rsidRPr="00E013C4">
        <w:rPr>
          <w:rStyle w:val="StyleBoldUnderline"/>
          <w:sz w:val="12"/>
        </w:rPr>
        <w:t>¶</w:t>
      </w:r>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901B2E" w:rsidRPr="00A105CE" w:rsidRDefault="00901B2E" w:rsidP="00901B2E">
      <w:pPr>
        <w:pStyle w:val="Heading4"/>
      </w:pPr>
      <w:r>
        <w:t>Fosters balanced judicial dynamism that checks asymmetric power distribution without destroying the PQD</w:t>
      </w:r>
    </w:p>
    <w:p w:rsidR="00901B2E" w:rsidRPr="00E013C4" w:rsidRDefault="00901B2E" w:rsidP="00901B2E">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901B2E" w:rsidRPr="00E013C4" w:rsidRDefault="00901B2E" w:rsidP="00901B2E">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(iv) reputation,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r w:rsidRPr="00E013C4">
        <w:rPr>
          <w:rStyle w:val="StyleBoldUnderline"/>
        </w:rPr>
        <w:t>.</w:t>
      </w:r>
      <w:r w:rsidRPr="00E013C4">
        <w:rPr>
          <w:rStyle w:val="StyleBoldUnderline"/>
          <w:sz w:val="12"/>
        </w:rPr>
        <w:t>¶</w:t>
      </w:r>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 xml:space="preserve">is the </w:t>
      </w:r>
      <w:r w:rsidRPr="0072775D">
        <w:rPr>
          <w:rStyle w:val="StyleBoldUnderline"/>
          <w:highlight w:val="yellow"/>
        </w:rPr>
        <w:t>Court</w:t>
      </w:r>
      <w:r w:rsidRPr="00E013C4">
        <w:rPr>
          <w:rStyle w:val="StyleBoldUnderline"/>
          <w:highlight w:val="yellow"/>
        </w:rPr>
        <w:t xml:space="preserve"> abdicating its duty?</w:t>
      </w:r>
      <w:r w:rsidRPr="00E013C4">
        <w:t xml:space="preserve"> </w:t>
      </w:r>
      <w:r w:rsidRPr="00A23D6B">
        <w:rPr>
          <w:sz w:val="20"/>
        </w:rPr>
        <w:t xml:space="preserve">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 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 [*586] defer to the political process as a matter of wise judicial administration and interbranch comity. The modern political question doctrine, as enunciated by the Supreme Court, includes additional factors--any one of which may result in the Court declining review:¶ . "lack of judicially discoverable and manageable standards for resolving it";¶ . "impossibility of deciding without an initial policy determination of a kind clearly for nonjudicial discretion";¶ . "impossibility of a court's undertaking independent resolution without expressing lack of respect due coordinate branches of government";¶ . "unusual need for unquestioning adherence to a political decision already made"; and¶ . "potentiality of embarrassment from multifarious pronouncements by various departments on one question." 64¶ 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 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clause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 [*587] 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declining  review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 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 </w:t>
      </w:r>
      <w:r w:rsidRPr="00A23D6B">
        <w:rPr>
          <w:rStyle w:val="StyleBoldUnderline"/>
          <w:sz w:val="20"/>
        </w:rPr>
        <w:t>Regardless of disagreements about the proper application of the political question doctrine in any given case, the doctrine maintains its resiliency as a limiting device.</w:t>
      </w:r>
      <w:r w:rsidRPr="00A23D6B">
        <w:rPr>
          <w:sz w:val="20"/>
        </w:rPr>
        <w:t xml:space="preserve"> Scholarly and judicial support for the political question doctrine stems from a concern about the federal judiciary's delicate institutional legitimacy. 75 Federal court legitimacy [*588] 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A23D6B">
        <w:rPr>
          <w:rStyle w:val="StyleBoldUnderline"/>
          <w:sz w:val="20"/>
          <w:highlight w:val="yellow"/>
        </w:rPr>
        <w:t>.</w:t>
      </w:r>
      <w:r w:rsidRPr="00A23D6B">
        <w:rPr>
          <w:sz w:val="20"/>
        </w:rPr>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 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 [*589] especially if separation-of-powers tensions are fierce. I posit that, for a certain class of fierce cases, the Court should lean toward reviewing the case.¶ 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 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 </w:t>
      </w:r>
      <w:r w:rsidRPr="00A23D6B">
        <w:rPr>
          <w:rStyle w:val="StyleBoldUnderline"/>
          <w:sz w:val="20"/>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A23D6B">
        <w:rPr>
          <w:sz w:val="20"/>
        </w:rPr>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 Accordingly, the proper sphere of each branch is not fixed in Justice Jackson's conception; rather, each branch must retain flexibility to adapt to the posture taken by the other branches. 83¶ Justice Jackson's sentiments apply to the ongoing global war on terror. Although he maintained that the Executive power is greatest when the action receives express congressional approval and lowest [*590] 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 Times of crisis stimulate expedited, significant political action. </w:t>
      </w:r>
      <w:r w:rsidRPr="00A23D6B">
        <w:rPr>
          <w:rStyle w:val="StyleBoldUnderline"/>
          <w:sz w:val="20"/>
        </w:rPr>
        <w:t>The intensity of the crisis may dilute the ability of one political branch to check the other.</w:t>
      </w:r>
      <w:r w:rsidRPr="00A23D6B">
        <w:rPr>
          <w:sz w:val="20"/>
        </w:rPr>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"[c]ourts</w:t>
      </w:r>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901B2E" w:rsidRPr="00D5071B" w:rsidRDefault="00901B2E" w:rsidP="00901B2E">
      <w:pPr>
        <w:pStyle w:val="Heading4"/>
      </w:pPr>
      <w:r>
        <w:t>Removing justiciability limitations is key to avert executive groupthink</w:t>
      </w:r>
    </w:p>
    <w:p w:rsidR="00901B2E" w:rsidRDefault="00901B2E" w:rsidP="00901B2E">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320099" w:rsidRDefault="00320099" w:rsidP="00320099">
      <w:pPr>
        <w:rPr>
          <w:rStyle w:val="StyleBoldUnderline"/>
        </w:rPr>
      </w:pPr>
      <w:r w:rsidRPr="00D25CF2">
        <w:t xml:space="preserve">The expansion of presidential power is also a product of executive branch </w:t>
      </w:r>
      <w:r w:rsidRPr="00D25CF2">
        <w:rPr>
          <w:sz w:val="12"/>
        </w:rPr>
        <w:t>¶</w:t>
      </w:r>
      <w:r w:rsidRPr="00D25CF2">
        <w:t xml:space="preserve"> lawyering. </w:t>
      </w:r>
      <w:r w:rsidRPr="00D5071B">
        <w:rPr>
          <w:rStyle w:val="StyleBoldUnderline"/>
        </w:rPr>
        <w:t xml:space="preserve">Because of justiciability limitations, </w:t>
      </w:r>
      <w:r w:rsidRPr="00E86359">
        <w:rPr>
          <w:rStyle w:val="StyleBoldUnderline"/>
          <w:highlight w:val="yellow"/>
        </w:rPr>
        <w:t>many</w:t>
      </w:r>
      <w:r w:rsidRPr="00D5071B">
        <w:rPr>
          <w:rStyle w:val="StyleBoldUnderline"/>
        </w:rPr>
        <w:t xml:space="preserve"> of the </w:t>
      </w:r>
      <w:r w:rsidRPr="00E86359">
        <w:rPr>
          <w:rStyle w:val="StyleBoldUnderline"/>
          <w:highlight w:val="yellow"/>
        </w:rPr>
        <w:t>questions</w:t>
      </w:r>
      <w:r w:rsidRPr="00D5071B">
        <w:rPr>
          <w:rStyle w:val="StyleBoldUnderline"/>
        </w:rPr>
        <w:t xml:space="preserve"> </w:t>
      </w:r>
      <w:r w:rsidRPr="00D25CF2">
        <w:rPr>
          <w:rStyle w:val="StyleBoldUnderline"/>
          <w:sz w:val="12"/>
          <w:u w:val="none"/>
        </w:rPr>
        <w:t>¶</w:t>
      </w:r>
      <w:r w:rsidRPr="00D5071B">
        <w:rPr>
          <w:rStyle w:val="StyleBoldUnderline"/>
        </w:rPr>
        <w:t xml:space="preserve"> surrounding the scope of</w:t>
      </w:r>
      <w:r w:rsidRPr="00D25CF2">
        <w:t xml:space="preserve"> presidential power, such </w:t>
      </w:r>
      <w:r w:rsidRPr="00D5071B">
        <w:rPr>
          <w:rStyle w:val="StyleBoldUnderline"/>
        </w:rPr>
        <w:t xml:space="preserve">as war powers,38 </w:t>
      </w:r>
      <w:r w:rsidRPr="00E86359">
        <w:rPr>
          <w:rStyle w:val="StyleBoldUnderline"/>
          <w:highlight w:val="yellow"/>
        </w:rPr>
        <w:t xml:space="preserve">never reach </w:t>
      </w:r>
      <w:r w:rsidRPr="00D25CF2">
        <w:rPr>
          <w:rStyle w:val="StyleBoldUnderline"/>
          <w:sz w:val="12"/>
          <w:highlight w:val="yellow"/>
          <w:u w:val="none"/>
        </w:rPr>
        <w:t>¶</w:t>
      </w:r>
      <w:r w:rsidRPr="00E86359">
        <w:rPr>
          <w:rStyle w:val="StyleBoldUnderline"/>
          <w:highlight w:val="yellow"/>
        </w:rPr>
        <w:t xml:space="preserve"> the courts</w:t>
      </w:r>
      <w:r w:rsidRPr="00D5071B">
        <w:rPr>
          <w:rStyle w:val="StyleBoldUnderline"/>
        </w:rPr>
        <w:t>.</w:t>
      </w:r>
      <w:r w:rsidRPr="00D25CF2">
        <w:t xml:space="preserve">39 </w:t>
      </w:r>
      <w:r w:rsidRPr="00D5071B">
        <w:rPr>
          <w:rStyle w:val="StyleBoldUnderline"/>
        </w:rPr>
        <w:t xml:space="preserve">In these circumstances, </w:t>
      </w:r>
      <w:r w:rsidRPr="00E86359">
        <w:rPr>
          <w:rStyle w:val="StyleBoldUnderline"/>
          <w:highlight w:val="yellow"/>
        </w:rPr>
        <w:t>the</w:t>
      </w:r>
      <w:r w:rsidRPr="00D25CF2">
        <w:t xml:space="preserve"> Department of Justice (</w:t>
      </w:r>
      <w:r w:rsidRPr="00E86359">
        <w:rPr>
          <w:rStyle w:val="StyleBoldUnderline"/>
          <w:highlight w:val="yellow"/>
        </w:rPr>
        <w:t>DOJ</w:t>
      </w:r>
      <w:r w:rsidRPr="00D25CF2">
        <w:rPr>
          <w:highlight w:val="yellow"/>
        </w:rPr>
        <w:t xml:space="preserve">) </w:t>
      </w:r>
      <w:r w:rsidRPr="00E86359">
        <w:rPr>
          <w:rStyle w:val="StyleBoldUnderline"/>
          <w:highlight w:val="yellow"/>
        </w:rPr>
        <w:t>and</w:t>
      </w:r>
      <w:r w:rsidRPr="00D25CF2">
        <w:t xml:space="preserve"> its </w:t>
      </w:r>
      <w:r w:rsidRPr="00D25CF2">
        <w:rPr>
          <w:sz w:val="12"/>
        </w:rPr>
        <w:t>¶</w:t>
      </w:r>
      <w:r w:rsidRPr="00D25CF2">
        <w:t xml:space="preserve"> Office of Legal Counsel (</w:t>
      </w:r>
      <w:r w:rsidRPr="00E86359">
        <w:rPr>
          <w:rStyle w:val="StyleBoldUnderline"/>
          <w:highlight w:val="yellow"/>
        </w:rPr>
        <w:t>OLC</w:t>
      </w:r>
      <w:r w:rsidRPr="00D25CF2">
        <w:t xml:space="preserve">), the division that is charged with advising the </w:t>
      </w:r>
      <w:r w:rsidRPr="00D25CF2">
        <w:rPr>
          <w:sz w:val="12"/>
        </w:rPr>
        <w:t>¶</w:t>
      </w:r>
      <w:r w:rsidRPr="00D25CF2">
        <w:t xml:space="preserve"> President as to the scope of his or her powers, </w:t>
      </w:r>
      <w:r w:rsidRPr="00E86359">
        <w:rPr>
          <w:rStyle w:val="StyleBoldUnderline"/>
          <w:highlight w:val="yellow"/>
        </w:rPr>
        <w:t>are the final legal authorities</w:t>
      </w:r>
      <w:r w:rsidRPr="00D25CF2">
        <w:rPr>
          <w:rStyle w:val="StyleBoldUnderline"/>
          <w:sz w:val="12"/>
          <w:highlight w:val="yellow"/>
          <w:u w:val="none"/>
        </w:rPr>
        <w:t>¶</w:t>
      </w:r>
      <w:r w:rsidRPr="00E86359">
        <w:rPr>
          <w:rStyle w:val="StyleBoldUnderline"/>
          <w:highlight w:val="yellow"/>
        </w:rPr>
        <w:t xml:space="preserve"> opining on these issues</w:t>
      </w:r>
      <w:r w:rsidRPr="00D5071B">
        <w:rPr>
          <w:rStyle w:val="StyleBoldUnderline"/>
        </w:rPr>
        <w:t>.40</w:t>
      </w:r>
      <w:r w:rsidRPr="00D25CF2">
        <w:rPr>
          <w:rStyle w:val="StyleBoldUnderline"/>
          <w:sz w:val="12"/>
          <w:u w:val="none"/>
        </w:rPr>
        <w:t>¶</w:t>
      </w:r>
      <w:r w:rsidRPr="00D5071B">
        <w:rPr>
          <w:rStyle w:val="StyleBoldUnderline"/>
        </w:rPr>
        <w:t xml:space="preserve"> This means,</w:t>
      </w:r>
      <w:r w:rsidRPr="00D25CF2">
        <w:t xml:space="preserve"> in effect, that </w:t>
      </w:r>
      <w:r w:rsidRPr="00D5071B">
        <w:rPr>
          <w:rStyle w:val="StyleBoldUnderline"/>
        </w:rPr>
        <w:t xml:space="preserve">the executive branch is the final judge of its own </w:t>
      </w:r>
      <w:r w:rsidRPr="00D25CF2">
        <w:rPr>
          <w:rStyle w:val="StyleBoldUnderline"/>
          <w:sz w:val="12"/>
          <w:u w:val="none"/>
        </w:rPr>
        <w:t>¶</w:t>
      </w:r>
      <w:r w:rsidRPr="00D5071B">
        <w:rPr>
          <w:rStyle w:val="StyleBoldUnderline"/>
        </w:rPr>
        <w:t xml:space="preserve"> authority.</w:t>
      </w:r>
      <w:r w:rsidRPr="00D25CF2">
        <w:t xml:space="preserve"> Not surprisingly, this dynamic leads to broad interpretations of executive power for a variety of reasons.41 To begin with, the President, </w:t>
      </w:r>
      <w:r w:rsidRPr="00D25CF2">
        <w:rPr>
          <w:sz w:val="12"/>
        </w:rPr>
        <w:t>¶</w:t>
      </w:r>
      <w:r w:rsidRPr="00D25CF2">
        <w:t xml:space="preserve"> simply by his power of appointment, can assure that his Attorney General </w:t>
      </w:r>
      <w:r w:rsidRPr="00D25CF2">
        <w:rPr>
          <w:sz w:val="12"/>
        </w:rPr>
        <w:t>¶</w:t>
      </w:r>
      <w:r w:rsidRPr="00D25CF2">
        <w:t xml:space="preserve"> views the primary duty of the office is to empower the administration and not </w:t>
      </w:r>
      <w:r w:rsidRPr="00D25CF2">
        <w:rPr>
          <w:sz w:val="12"/>
        </w:rPr>
        <w:t>¶</w:t>
      </w:r>
      <w:r w:rsidRPr="00D25CF2">
        <w:t xml:space="preserve"> to some abstract, dispassionate view of the law.42 President Kennedy selected </w:t>
      </w:r>
      <w:r w:rsidRPr="00D25CF2">
        <w:rPr>
          <w:sz w:val="12"/>
        </w:rPr>
        <w:t>¶</w:t>
      </w:r>
      <w:r w:rsidRPr="00D25CF2">
        <w:t xml:space="preserve"> his brother to be Attorney General, President Nixon his campaign manager. </w:t>
      </w:r>
      <w:r w:rsidRPr="00D25CF2">
        <w:rPr>
          <w:sz w:val="12"/>
        </w:rPr>
        <w:t>¶</w:t>
      </w:r>
      <w:r w:rsidRPr="00D25CF2">
        <w:t xml:space="preserve"> Neither appointment, I suspect, was based on the desire to have a recalcitrant</w:t>
      </w:r>
      <w:r w:rsidRPr="00D25CF2">
        <w:rPr>
          <w:sz w:val="12"/>
        </w:rPr>
        <w:t>¶</w:t>
      </w:r>
      <w:r w:rsidRPr="00D25CF2">
        <w:t xml:space="preserve"> DOJ. Moreover, even when the President chooses a person renowned for her </w:t>
      </w:r>
      <w:r w:rsidRPr="00D25CF2">
        <w:rPr>
          <w:sz w:val="12"/>
        </w:rPr>
        <w:t>¶</w:t>
      </w:r>
      <w:r w:rsidRPr="00D25CF2">
        <w:t xml:space="preserve"> independence, the pressures to bend to the President’s will are considerable. </w:t>
      </w:r>
      <w:r w:rsidRPr="00D25CF2">
        <w:rPr>
          <w:sz w:val="12"/>
        </w:rPr>
        <w:t>¶</w:t>
      </w:r>
      <w:r w:rsidRPr="00D25CF2">
        <w:t xml:space="preserve"> Not only does the Attorney General act under the threat of removal, but she is </w:t>
      </w:r>
      <w:r w:rsidRPr="00D25CF2">
        <w:rPr>
          <w:sz w:val="12"/>
        </w:rPr>
        <w:t>¶</w:t>
      </w:r>
      <w:r w:rsidRPr="00D25CF2">
        <w:t xml:space="preserve"> likely to feel beholden to the President and bound, at least in part, by personal </w:t>
      </w:r>
      <w:r w:rsidRPr="00D25CF2">
        <w:rPr>
          <w:sz w:val="12"/>
        </w:rPr>
        <w:t>¶</w:t>
      </w:r>
      <w:r w:rsidRPr="00D25CF2">
        <w:t xml:space="preserve"> loyalty.43</w:t>
      </w:r>
      <w:r w:rsidRPr="00D25CF2">
        <w:rPr>
          <w:sz w:val="12"/>
        </w:rPr>
        <w:t>¶</w:t>
      </w:r>
      <w:r w:rsidRPr="00D25CF2">
        <w:t xml:space="preserve"> Some might argue that even if the Attorney General may be overly </w:t>
      </w:r>
      <w:r w:rsidRPr="00D25CF2">
        <w:rPr>
          <w:sz w:val="12"/>
        </w:rPr>
        <w:t>¶</w:t>
      </w:r>
      <w:r w:rsidRPr="00D25CF2">
        <w:t xml:space="preserve"> susceptible to the influence of the President who appointed her, the same </w:t>
      </w:r>
      <w:r w:rsidRPr="00D25CF2">
        <w:rPr>
          <w:sz w:val="12"/>
        </w:rPr>
        <w:t>¶</w:t>
      </w:r>
      <w:r w:rsidRPr="00D25CF2">
        <w:t xml:space="preserve"> should not be true of the career legal staff of the DOJ, many of whom see their </w:t>
      </w:r>
      <w:r w:rsidRPr="00D25CF2">
        <w:rPr>
          <w:sz w:val="12"/>
        </w:rPr>
        <w:t>¶</w:t>
      </w:r>
      <w:r w:rsidRPr="00D25CF2">
        <w:t xml:space="preserve"> role as upholding the Constitution rather than implementing any President’s </w:t>
      </w:r>
      <w:r w:rsidRPr="00D25CF2">
        <w:rPr>
          <w:sz w:val="12"/>
        </w:rPr>
        <w:t>¶</w:t>
      </w:r>
      <w:r w:rsidRPr="00D25CF2">
        <w:t xml:space="preserve"> specific agenda. But the ability of the line lawyers at DOJ to effectively check </w:t>
      </w:r>
      <w:r w:rsidRPr="00D25CF2">
        <w:rPr>
          <w:sz w:val="12"/>
        </w:rPr>
        <w:t>¶</w:t>
      </w:r>
      <w:r w:rsidRPr="00D25CF2">
        <w:t xml:space="preserve"> executive branch power may be more illusory than real. First, the lawyers in </w:t>
      </w:r>
      <w:r w:rsidRPr="00D25CF2">
        <w:rPr>
          <w:sz w:val="12"/>
        </w:rPr>
        <w:t>¶</w:t>
      </w:r>
      <w:r w:rsidRPr="00D25CF2">
        <w:t xml:space="preserve"> the DOJ are likely to have some disposition in favor of the government if only </w:t>
      </w:r>
      <w:r w:rsidRPr="00D25CF2">
        <w:rPr>
          <w:sz w:val="12"/>
        </w:rPr>
        <w:t>¶</w:t>
      </w:r>
      <w:r w:rsidRPr="00D25CF2">
        <w:t xml:space="preserve"> because their clients are the President and the executive branch.44 Second, </w:t>
      </w:r>
      <w:r w:rsidRPr="00D25CF2">
        <w:rPr>
          <w:sz w:val="12"/>
        </w:rPr>
        <w:t>¶</w:t>
      </w:r>
      <w:r w:rsidRPr="00D25CF2">
        <w:t xml:space="preserve"> those DOJ lawyers who are hired for their ideological and political support of </w:t>
      </w:r>
      <w:r w:rsidRPr="00D25CF2">
        <w:rPr>
          <w:sz w:val="12"/>
        </w:rPr>
        <w:t>¶</w:t>
      </w:r>
      <w:r w:rsidRPr="00D25CF2">
        <w:t xml:space="preserve"> the President will likely have little inclination to oppose the President’s </w:t>
      </w:r>
      <w:r w:rsidRPr="00D25CF2">
        <w:rPr>
          <w:sz w:val="12"/>
        </w:rPr>
        <w:t>¶</w:t>
      </w:r>
      <w:r w:rsidRPr="00D25CF2">
        <w:t xml:space="preserve"> position in any case. Third, as a recent instance at DOJ demonstrates, the </w:t>
      </w:r>
      <w:r w:rsidRPr="00D25CF2">
        <w:rPr>
          <w:sz w:val="12"/>
        </w:rPr>
        <w:t>¶</w:t>
      </w:r>
      <w:r w:rsidRPr="00D25CF2">
        <w:t xml:space="preserve"> President’s political appointees can always remove or redeploy staff attorneys if they find them too independent.45 Fourth, </w:t>
      </w:r>
      <w:r w:rsidRPr="00D5071B">
        <w:rPr>
          <w:rStyle w:val="StyleBoldUnderline"/>
        </w:rPr>
        <w:t xml:space="preserve">even if some staff lawyers have </w:t>
      </w:r>
      <w:r w:rsidRPr="00D25CF2">
        <w:rPr>
          <w:rStyle w:val="StyleBoldUnderline"/>
          <w:sz w:val="12"/>
          <w:u w:val="none"/>
        </w:rPr>
        <w:t>¶</w:t>
      </w:r>
      <w:r w:rsidRPr="00D5071B">
        <w:rPr>
          <w:rStyle w:val="StyleBoldUnderline"/>
        </w:rPr>
        <w:t xml:space="preserve"> initial resistance to the President’s position, the </w:t>
      </w:r>
      <w:r w:rsidRPr="00E86359">
        <w:rPr>
          <w:rStyle w:val="StyleBoldUnderline"/>
          <w:highlight w:val="yellow"/>
        </w:rPr>
        <w:t>internal pressures created by</w:t>
      </w:r>
      <w:r w:rsidRPr="00D5071B">
        <w:rPr>
          <w:rStyle w:val="StyleBoldUnderline"/>
        </w:rPr>
        <w:t xml:space="preserve"> </w:t>
      </w:r>
      <w:r w:rsidRPr="00D25CF2">
        <w:rPr>
          <w:rStyle w:val="StyleBoldUnderline"/>
          <w:sz w:val="12"/>
          <w:u w:val="none"/>
        </w:rPr>
        <w:t>¶</w:t>
      </w:r>
      <w:r w:rsidRPr="00D5071B">
        <w:rPr>
          <w:rStyle w:val="StyleBoldUnderline"/>
        </w:rPr>
        <w:t xml:space="preserve"> so-called “</w:t>
      </w:r>
      <w:r w:rsidRPr="00E86359">
        <w:rPr>
          <w:rStyle w:val="StyleBoldUnderline"/>
          <w:highlight w:val="yellow"/>
        </w:rPr>
        <w:t>group-think”</w:t>
      </w:r>
      <w:r w:rsidRPr="00D5071B">
        <w:rPr>
          <w:rStyle w:val="StyleBoldUnderline"/>
        </w:rPr>
        <w:t xml:space="preserve"> may eventually </w:t>
      </w:r>
      <w:r w:rsidRPr="00E86359">
        <w:rPr>
          <w:rStyle w:val="StyleBoldUnderline"/>
          <w:highlight w:val="yellow"/>
        </w:rPr>
        <w:t>take over.</w:t>
      </w:r>
      <w:r w:rsidRPr="00E2666C">
        <w:rPr>
          <w:rStyle w:val="StyleBoldUnderline"/>
        </w:rPr>
        <w:t xml:space="preserve">46 </w:t>
      </w:r>
      <w:r w:rsidRPr="00E86359">
        <w:rPr>
          <w:rStyle w:val="StyleBoldUnderline"/>
          <w:highlight w:val="yellow"/>
        </w:rPr>
        <w:t>The ability of</w:t>
      </w:r>
      <w:r w:rsidRPr="00D5071B">
        <w:rPr>
          <w:rStyle w:val="StyleBoldUnderline"/>
        </w:rPr>
        <w:t xml:space="preserve"> a staff </w:t>
      </w:r>
      <w:r w:rsidRPr="00D25CF2">
        <w:rPr>
          <w:rStyle w:val="StyleBoldUnderline"/>
          <w:sz w:val="12"/>
          <w:u w:val="none"/>
        </w:rPr>
        <w:t>¶</w:t>
      </w:r>
      <w:r w:rsidRPr="00D5071B">
        <w:rPr>
          <w:rStyle w:val="StyleBoldUnderline"/>
        </w:rPr>
        <w:t xml:space="preserve"> attorney to withstand the pressures of her peers in </w:t>
      </w:r>
      <w:r w:rsidRPr="00E86359">
        <w:rPr>
          <w:rStyle w:val="StyleBoldUnderline"/>
          <w:highlight w:val="yellow"/>
        </w:rPr>
        <w:t xml:space="preserve">adhering to legal principle in </w:t>
      </w:r>
      <w:r w:rsidRPr="00D25CF2">
        <w:rPr>
          <w:rStyle w:val="StyleBoldUnderline"/>
          <w:sz w:val="12"/>
          <w:highlight w:val="yellow"/>
          <w:u w:val="none"/>
        </w:rPr>
        <w:t>¶</w:t>
      </w:r>
      <w:r w:rsidRPr="00E86359">
        <w:rPr>
          <w:rStyle w:val="StyleBoldUnderline"/>
          <w:highlight w:val="yellow"/>
        </w:rPr>
        <w:t xml:space="preserve"> the face of</w:t>
      </w:r>
      <w:r w:rsidRPr="00D5071B">
        <w:rPr>
          <w:rStyle w:val="StyleBoldUnderline"/>
        </w:rPr>
        <w:t xml:space="preserve"> arguments based on public safety or </w:t>
      </w:r>
      <w:r w:rsidRPr="00E86359">
        <w:rPr>
          <w:rStyle w:val="StyleBoldUnderline"/>
          <w:highlight w:val="yellow"/>
        </w:rPr>
        <w:t xml:space="preserve">national security can often be </w:t>
      </w:r>
      <w:r w:rsidRPr="00D25CF2">
        <w:rPr>
          <w:rStyle w:val="StyleBoldUnderline"/>
          <w:sz w:val="12"/>
          <w:highlight w:val="yellow"/>
          <w:u w:val="none"/>
        </w:rPr>
        <w:t>¶</w:t>
      </w:r>
      <w:r w:rsidRPr="00E86359">
        <w:rPr>
          <w:rStyle w:val="StyleBoldUnderline"/>
          <w:highlight w:val="yellow"/>
        </w:rPr>
        <w:t xml:space="preserve"> tenuous, particularly when the result of nay-saying may lead</w:t>
      </w:r>
      <w:r w:rsidRPr="00D5071B">
        <w:rPr>
          <w:rStyle w:val="StyleBoldUnderline"/>
        </w:rPr>
        <w:t xml:space="preserve"> the lawyer </w:t>
      </w:r>
      <w:r w:rsidRPr="00E86359">
        <w:rPr>
          <w:rStyle w:val="StyleBoldUnderline"/>
          <w:highlight w:val="yellow"/>
        </w:rPr>
        <w:t xml:space="preserve">to </w:t>
      </w:r>
      <w:r w:rsidRPr="00D25CF2">
        <w:rPr>
          <w:rStyle w:val="StyleBoldUnderline"/>
          <w:sz w:val="12"/>
          <w:highlight w:val="yellow"/>
          <w:u w:val="none"/>
        </w:rPr>
        <w:t>¶</w:t>
      </w:r>
      <w:r w:rsidRPr="00E86359">
        <w:rPr>
          <w:rStyle w:val="StyleBoldUnderline"/>
          <w:highlight w:val="yellow"/>
        </w:rPr>
        <w:t xml:space="preserve"> exile </w:t>
      </w:r>
      <w:r w:rsidRPr="00E86359">
        <w:rPr>
          <w:rStyle w:val="StyleBoldUnderline"/>
        </w:rPr>
        <w:t>in a less attractive assignment</w:t>
      </w:r>
      <w:r w:rsidRPr="00D5071B">
        <w:rPr>
          <w:rStyle w:val="StyleBoldUnderline"/>
        </w:rPr>
        <w:t xml:space="preserve">. </w:t>
      </w:r>
      <w:r w:rsidRPr="00D25CF2">
        <w:rPr>
          <w:rStyle w:val="StyleBoldUnderline"/>
          <w:sz w:val="12"/>
          <w:u w:val="none"/>
        </w:rPr>
        <w:t>¶</w:t>
      </w:r>
      <w:r w:rsidRPr="00D25CF2">
        <w:t xml:space="preserve"> To be sure, the DOJ has, at times, viewed itself as a truly independent voice. </w:t>
      </w:r>
      <w:r w:rsidRPr="00D25CF2">
        <w:rPr>
          <w:sz w:val="12"/>
        </w:rPr>
        <w:t>¶</w:t>
      </w:r>
      <w:r w:rsidRPr="00D25CF2">
        <w:t xml:space="preserve"> Attorney General Edward Bates, appointed by Lincoln reportedly stated that it </w:t>
      </w:r>
      <w:r w:rsidRPr="00D25CF2">
        <w:rPr>
          <w:sz w:val="12"/>
        </w:rPr>
        <w:t>¶</w:t>
      </w:r>
      <w:r w:rsidRPr="00D25CF2">
        <w:t xml:space="preserve"> was his duty “to uphold the Law and to resist all encroachments, from </w:t>
      </w:r>
      <w:r w:rsidRPr="00D25CF2">
        <w:rPr>
          <w:sz w:val="12"/>
        </w:rPr>
        <w:t>¶</w:t>
      </w:r>
      <w:r w:rsidRPr="00D25CF2">
        <w:t xml:space="preserve"> whatever quarter of mere will and power.”47 Robert H. Jackson, in contrast, </w:t>
      </w:r>
      <w:r w:rsidRPr="00D25CF2">
        <w:rPr>
          <w:sz w:val="12"/>
        </w:rPr>
        <w:t>¶</w:t>
      </w:r>
      <w:r w:rsidRPr="00D25CF2">
        <w:t xml:space="preserve"> looking back from the perch of a Supreme Court Justice, saw his role as the </w:t>
      </w:r>
      <w:r w:rsidRPr="00D25CF2">
        <w:rPr>
          <w:sz w:val="12"/>
        </w:rPr>
        <w:t>¶</w:t>
      </w:r>
      <w:r w:rsidRPr="00D25CF2">
        <w:t xml:space="preserve"> Attorney General during the Roosevelt Administration otherwise, describing in </w:t>
      </w:r>
      <w:r w:rsidRPr="00D25CF2">
        <w:rPr>
          <w:sz w:val="12"/>
        </w:rPr>
        <w:t>¶</w:t>
      </w:r>
      <w:r w:rsidRPr="00D25CF2">
        <w:t xml:space="preserve"> one case the opinion he offered as Attorney General as “partisan advocacy.”48</w:t>
      </w:r>
      <w:r w:rsidRPr="00D25CF2">
        <w:rPr>
          <w:sz w:val="12"/>
        </w:rPr>
        <w:t>¶</w:t>
      </w:r>
      <w:r w:rsidRPr="00D25CF2">
        <w:t xml:space="preserve"> But </w:t>
      </w:r>
      <w:r w:rsidRPr="00D5071B">
        <w:rPr>
          <w:rStyle w:val="StyleBoldUnderline"/>
        </w:rPr>
        <w:t xml:space="preserve">whatever the views of those individuals holding </w:t>
      </w:r>
      <w:r w:rsidRPr="00E86359">
        <w:rPr>
          <w:rStyle w:val="StyleBoldUnderline"/>
          <w:highlight w:val="yellow"/>
        </w:rPr>
        <w:t xml:space="preserve">the </w:t>
      </w:r>
      <w:r w:rsidRPr="00E86359">
        <w:rPr>
          <w:rStyle w:val="StyleBoldUnderline"/>
        </w:rPr>
        <w:t xml:space="preserve">position of </w:t>
      </w:r>
      <w:r w:rsidRPr="00E86359">
        <w:rPr>
          <w:rStyle w:val="StyleBoldUnderline"/>
          <w:highlight w:val="yellow"/>
        </w:rPr>
        <w:t xml:space="preserve">Attorney </w:t>
      </w:r>
      <w:r w:rsidRPr="00D25CF2">
        <w:rPr>
          <w:rStyle w:val="StyleBoldUnderline"/>
          <w:sz w:val="12"/>
          <w:highlight w:val="yellow"/>
          <w:u w:val="none"/>
        </w:rPr>
        <w:t>¶</w:t>
      </w:r>
      <w:r w:rsidRPr="00E86359">
        <w:rPr>
          <w:rStyle w:val="StyleBoldUnderline"/>
          <w:highlight w:val="yellow"/>
        </w:rPr>
        <w:t xml:space="preserve"> General,</w:t>
      </w:r>
      <w:r w:rsidRPr="00D5071B">
        <w:rPr>
          <w:rStyle w:val="StyleBoldUnderline"/>
        </w:rPr>
        <w:t xml:space="preserve"> those </w:t>
      </w:r>
      <w:r w:rsidRPr="00E86359">
        <w:rPr>
          <w:rStyle w:val="StyleBoldUnderline"/>
          <w:highlight w:val="yellow"/>
        </w:rPr>
        <w:t>views are</w:t>
      </w:r>
      <w:r w:rsidRPr="00D5071B">
        <w:rPr>
          <w:rStyle w:val="StyleBoldUnderline"/>
        </w:rPr>
        <w:t xml:space="preserve">, at best, </w:t>
      </w:r>
      <w:r w:rsidRPr="00E86359">
        <w:rPr>
          <w:rStyle w:val="StyleBoldUnderline"/>
          <w:highlight w:val="yellow"/>
        </w:rPr>
        <w:t xml:space="preserve">only of secondary importance. Far more </w:t>
      </w:r>
      <w:r w:rsidRPr="00D25CF2">
        <w:rPr>
          <w:rStyle w:val="StyleBoldUnderline"/>
          <w:sz w:val="12"/>
          <w:highlight w:val="yellow"/>
          <w:u w:val="none"/>
        </w:rPr>
        <w:t>¶</w:t>
      </w:r>
      <w:r w:rsidRPr="00E86359">
        <w:rPr>
          <w:rStyle w:val="StyleBoldUnderline"/>
          <w:highlight w:val="yellow"/>
        </w:rPr>
        <w:t xml:space="preserve"> important are the views of the Presidents</w:t>
      </w:r>
      <w:r w:rsidRPr="00D5071B">
        <w:rPr>
          <w:rStyle w:val="StyleBoldUnderline"/>
        </w:rPr>
        <w:t xml:space="preserve"> who appoint the Attorneys General,</w:t>
      </w:r>
      <w:r w:rsidRPr="00D25CF2">
        <w:rPr>
          <w:rStyle w:val="StyleBoldUnderline"/>
          <w:sz w:val="12"/>
          <w:u w:val="none"/>
        </w:rPr>
        <w:t>¶</w:t>
      </w:r>
      <w:r w:rsidRPr="00D5071B">
        <w:rPr>
          <w:rStyle w:val="StyleBoldUnderline"/>
        </w:rPr>
        <w:t xml:space="preserve"> and in this respect the positions of the occupants of the White House have been consistent.</w:t>
      </w:r>
      <w:r w:rsidRPr="00D25CF2">
        <w:t xml:space="preserve"> As one study states, </w:t>
      </w:r>
      <w:r w:rsidRPr="00D5071B">
        <w:rPr>
          <w:rStyle w:val="StyleBoldUnderline"/>
        </w:rPr>
        <w:t xml:space="preserve">“[t]he President expects his Attorney General . </w:t>
      </w:r>
      <w:r w:rsidRPr="00D25CF2">
        <w:rPr>
          <w:rStyle w:val="StyleBoldUnderline"/>
          <w:sz w:val="12"/>
          <w:u w:val="none"/>
        </w:rPr>
        <w:t>¶</w:t>
      </w:r>
      <w:r w:rsidRPr="00D5071B">
        <w:rPr>
          <w:rStyle w:val="StyleBoldUnderline"/>
        </w:rPr>
        <w:t xml:space="preserve"> . . to be his advocate rather than an impartial arbiter, a judge of the legality of </w:t>
      </w:r>
      <w:r w:rsidRPr="00D25CF2">
        <w:rPr>
          <w:rStyle w:val="StyleBoldUnderline"/>
          <w:sz w:val="12"/>
          <w:u w:val="none"/>
        </w:rPr>
        <w:t>¶</w:t>
      </w:r>
      <w:r w:rsidRPr="00D5071B">
        <w:rPr>
          <w:rStyle w:val="StyleBoldUnderline"/>
        </w:rPr>
        <w:t xml:space="preserve"> his action.”</w:t>
      </w:r>
      <w:r w:rsidRPr="00D25CF2">
        <w:t xml:space="preserve">49 Under such a system, </w:t>
      </w:r>
      <w:r w:rsidRPr="00E86359">
        <w:rPr>
          <w:rStyle w:val="StyleBoldUnderline"/>
          <w:highlight w:val="yellow"/>
        </w:rPr>
        <w:t xml:space="preserve">the pressure for DOJ to develop expansive </w:t>
      </w:r>
      <w:r w:rsidRPr="00D25CF2">
        <w:rPr>
          <w:rStyle w:val="StyleBoldUnderline"/>
          <w:sz w:val="12"/>
          <w:highlight w:val="yellow"/>
          <w:u w:val="none"/>
        </w:rPr>
        <w:t>¶</w:t>
      </w:r>
      <w:r w:rsidRPr="00E86359">
        <w:rPr>
          <w:rStyle w:val="StyleBoldUnderline"/>
          <w:highlight w:val="yellow"/>
        </w:rPr>
        <w:t xml:space="preserve"> interpretations of presidential power is inexorable.</w:t>
      </w:r>
    </w:p>
    <w:p w:rsidR="00901B2E" w:rsidRPr="00EA204E" w:rsidRDefault="00901B2E" w:rsidP="00901B2E">
      <w:pPr>
        <w:pStyle w:val="Heading4"/>
      </w:pPr>
      <w:r>
        <w:t>Inevitable crises will test Obama--- sound policy responses key to prevent escalation</w:t>
      </w:r>
    </w:p>
    <w:p w:rsidR="00901B2E" w:rsidRDefault="00901B2E" w:rsidP="00901B2E">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901B2E" w:rsidRDefault="00901B2E" w:rsidP="00901B2E">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r w:rsidRPr="00EA204E">
        <w:rPr>
          <w:rStyle w:val="StyleBoldUnderline"/>
        </w:rPr>
        <w:t>.</w:t>
      </w:r>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320099">
        <w:rPr>
          <w:rStyle w:val="Emphasis"/>
          <w:highlight w:val="yellow"/>
        </w:rPr>
        <w:t>low-probability</w:t>
      </w:r>
      <w:r w:rsidRPr="00EA204E">
        <w:rPr>
          <w:rStyle w:val="Emphasis"/>
        </w:rPr>
        <w:t xml:space="preserve"> but </w:t>
      </w:r>
      <w:r w:rsidRPr="00EA204E">
        <w:rPr>
          <w:rStyle w:val="Emphasis"/>
          <w:highlight w:val="yellow"/>
        </w:rPr>
        <w:t xml:space="preserve">high-impact </w:t>
      </w:r>
      <w:r w:rsidRPr="00320099">
        <w:t>"black-swan"</w:t>
      </w:r>
      <w:r w:rsidRPr="00EA204E">
        <w:rPr>
          <w:rStyle w:val="Emphasis"/>
          <w:highlight w:val="yellow"/>
        </w:rPr>
        <w:t xml:space="preserve">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r w:rsidRPr="00EA204E">
        <w:rPr>
          <w:rStyle w:val="StyleBoldUnderline"/>
          <w:sz w:val="12"/>
          <w:highlight w:val="yellow"/>
        </w:rPr>
        <w:t>¶</w:t>
      </w:r>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r w:rsidRPr="00EA204E">
        <w:rPr>
          <w:rStyle w:val="StyleBoldUnderline"/>
          <w:sz w:val="12"/>
        </w:rPr>
        <w:t>¶</w:t>
      </w:r>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A23D6B">
        <w:rPr>
          <w:rStyle w:val="StyleBoldUnderline"/>
        </w:rPr>
        <w:t>collapse of the Palestinian Authority, and populist demands to break relations</w:t>
      </w:r>
      <w:r w:rsidRPr="00EA204E">
        <w:rPr>
          <w:rStyle w:val="StyleBoldUnderline"/>
        </w:rPr>
        <w:t xml:space="preserve"> with Israel.</w:t>
      </w:r>
      <w:r w:rsidRPr="00EA204E">
        <w:rPr>
          <w:rStyle w:val="StyleBoldUnderline"/>
          <w:sz w:val="12"/>
        </w:rPr>
        <w:t>¶</w:t>
      </w:r>
      <w:r w:rsidRPr="00FE5FAB">
        <w:t xml:space="preserve"> </w:t>
      </w:r>
      <w:r w:rsidRPr="00A23D6B">
        <w:rPr>
          <w:rStyle w:val="StyleBoldUnderline"/>
        </w:rPr>
        <w:t>If Morsy were to ditch this peace treaty, it would represent a profound strategic defeat for the United States in the Middle East and could 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vicious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901B2E" w:rsidRDefault="00901B2E" w:rsidP="00901B2E">
      <w:pPr>
        <w:pStyle w:val="Heading4"/>
      </w:pPr>
      <w:r>
        <w:t>Every conflict is more likely to go nuclear without judicial checks</w:t>
      </w:r>
    </w:p>
    <w:p w:rsidR="00901B2E" w:rsidRPr="008664A2" w:rsidRDefault="00901B2E" w:rsidP="00901B2E">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http://www.freerangethought.com/index.php?option=com_content&amp;task=blogsection&amp;id=6&amp;Itemid=41)</w:t>
      </w:r>
    </w:p>
    <w:p w:rsidR="00320099" w:rsidRPr="00D25CF2" w:rsidRDefault="00320099" w:rsidP="00320099">
      <w:r w:rsidRPr="00D25CF2">
        <w:t>{1}The unmistakable trend toward executive domination of U.S. foreign affairs in the past sixty years represents a dramatic departure from the basic scheme of the Constitution.[1]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President.[2]</w:t>
      </w:r>
      <w:r w:rsidRPr="00D25CF2">
        <w:rPr>
          <w:sz w:val="12"/>
        </w:rPr>
        <w:t>¶</w:t>
      </w:r>
      <w:r w:rsidRPr="00D25CF2">
        <w:t xml:space="preserve"> {2}</w:t>
      </w:r>
      <w:r w:rsidRPr="008664A2">
        <w:rPr>
          <w:rStyle w:val="StyleBoldUnderline"/>
        </w:rPr>
        <w:t xml:space="preserve">Although a satisfactory explanation for the radical shift in power is perhaps elusive, </w:t>
      </w:r>
      <w:r w:rsidRPr="00E86359">
        <w:rPr>
          <w:rStyle w:val="StyleBoldUnderline"/>
          <w:highlight w:val="yellow"/>
        </w:rPr>
        <w:t>the growth of presidential power in foreign relations has fed considerably on judicial decisions</w:t>
      </w:r>
      <w:r w:rsidRPr="008664A2">
        <w:rPr>
          <w:rStyle w:val="StyleBoldUnderline"/>
        </w:rPr>
        <w:t xml:space="preserve"> that are doubtful and fragile.</w:t>
      </w:r>
      <w:r w:rsidRPr="00D25CF2">
        <w:t xml:space="preserve"> </w:t>
      </w:r>
      <w:r w:rsidRPr="00A23D6B">
        <w:rPr>
          <w:sz w:val="18"/>
        </w:rPr>
        <w:t>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w:t>
      </w:r>
      <w:r w:rsidRPr="00A23D6B">
        <w:rPr>
          <w:sz w:val="8"/>
        </w:rPr>
        <w:t>¶</w:t>
      </w:r>
      <w:r w:rsidRPr="00A23D6B">
        <w:rPr>
          <w:sz w:val="18"/>
        </w:rPr>
        <w:t xml:space="preserve">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A23D6B">
        <w:rPr>
          <w:rStyle w:val="StyleBoldUnderline"/>
          <w:sz w:val="18"/>
        </w:rPr>
        <w:t>The judicial branch may not abdicate its function "to say what the law is."</w:t>
      </w:r>
      <w:r w:rsidRPr="00A23D6B">
        <w:rPr>
          <w:sz w:val="18"/>
        </w:rPr>
        <w:t>[4]</w:t>
      </w:r>
      <w:r w:rsidRPr="00A23D6B">
        <w:rPr>
          <w:sz w:val="8"/>
        </w:rPr>
        <w:t>¶</w:t>
      </w:r>
      <w:r w:rsidRPr="00A23D6B">
        <w:rPr>
          <w:sz w:val="18"/>
        </w:rPr>
        <w:t xml:space="preserve"> The Constitution and the Conduct of Foreign Policy</w:t>
      </w:r>
      <w:r w:rsidRPr="00A23D6B">
        <w:rPr>
          <w:sz w:val="8"/>
        </w:rPr>
        <w:t>¶</w:t>
      </w:r>
      <w:r w:rsidRPr="00A23D6B">
        <w:rPr>
          <w:sz w:val="18"/>
        </w:rPr>
        <w:t xml:space="preserve"> {4} The Constitution envisions the conduct of foreign policy as a partnership between the President and Congress. Perhaps surprisingly, the 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powers.[5]</w:t>
      </w:r>
      <w:r w:rsidRPr="00A23D6B">
        <w:rPr>
          <w:sz w:val="8"/>
        </w:rPr>
        <w:t>¶</w:t>
      </w:r>
      <w:r w:rsidRPr="00A23D6B">
        <w:rPr>
          <w:sz w:val="18"/>
        </w:rPr>
        <w:t xml:space="preserve"> {5} The constitutional assignment of powers, moreover, is compelling and relevant for twentieth century America for at least three reasons. First, separation of powers issues are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w:t>
      </w:r>
      <w:r w:rsidRPr="00A23D6B">
        <w:rPr>
          <w:sz w:val="8"/>
        </w:rPr>
        <w:t>¶</w:t>
      </w:r>
      <w:r w:rsidRPr="00A23D6B">
        <w:rPr>
          <w:sz w:val="18"/>
        </w:rPr>
        <w:t xml:space="preserve">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legislature.[7] These two powers exhaust the textual grant of authority to the President regarding foreign affairs jurisdiction. The President's constitutional authority pales in comparison to the powers of Congress.</w:t>
      </w:r>
      <w:r w:rsidRPr="00A23D6B">
        <w:rPr>
          <w:sz w:val="8"/>
        </w:rPr>
        <w:t>¶</w:t>
      </w:r>
      <w:r w:rsidRPr="00A23D6B">
        <w:rPr>
          <w:sz w:val="18"/>
        </w:rPr>
        <w:t xml:space="preserve">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meaning.[9] There is no other clause that even intimates a presidential power to make agreements with foreign nations. Therefore, as Hamilton argued, the treaty power constitutes the principal vehicle for conducting U.S. foreign relations.[10]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maker,[11] are to manage concerns with foreign nations.[12] While a number of factors contributed to this decision,[13] the pervasive fear of unbridled executive power loomed largest.[14] Hamilton's statement fairly represents these sentiments:</w:t>
      </w:r>
      <w:r w:rsidRPr="00A23D6B">
        <w:rPr>
          <w:sz w:val="8"/>
        </w:rPr>
        <w:t>¶</w:t>
      </w:r>
      <w:r w:rsidRPr="00A23D6B">
        <w:rPr>
          <w:sz w:val="18"/>
        </w:rPr>
        <w:t xml:space="preserve">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w:t>
      </w:r>
      <w:r w:rsidRPr="00A23D6B">
        <w:rPr>
          <w:sz w:val="8"/>
        </w:rPr>
        <w:t>¶</w:t>
      </w:r>
      <w:r w:rsidRPr="00A23D6B">
        <w:rPr>
          <w:sz w:val="18"/>
        </w:rPr>
        <w:t xml:space="preserve"> {8} The widespread fear of executive power that precluded presidential control of foreign policy also greatly influenced the Convention's design of the War Clause. Article I, section 8, paragraph 11 states: "The Congress shall have Power . . . To declare War."[16] The plain meaning of the clause is 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President.[17] James Wilson, second only to Madison as an architect of the Constitution, summed up the values and concerns underlying the war clause for the Pennsylvania Ratifying Convention:</w:t>
      </w:r>
      <w:r w:rsidRPr="00A23D6B">
        <w:rPr>
          <w:sz w:val="8"/>
        </w:rPr>
        <w:t>¶</w:t>
      </w:r>
      <w:r w:rsidRPr="00A23D6B">
        <w:rPr>
          <w:sz w:val="18"/>
        </w:rPr>
        <w:t xml:space="preserve">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war.[18]</w:t>
      </w:r>
      <w:r w:rsidRPr="00A23D6B">
        <w:rPr>
          <w:sz w:val="8"/>
        </w:rPr>
        <w:t>¶</w:t>
      </w:r>
      <w:r w:rsidRPr="00A23D6B">
        <w:rPr>
          <w:sz w:val="18"/>
        </w:rPr>
        <w:t xml:space="preserve"> No member of the Constitutional Convention and no member of any state ratifying convention ever attributed a different meaning to the War Clause.[19]</w:t>
      </w:r>
      <w:r w:rsidRPr="00A23D6B">
        <w:rPr>
          <w:sz w:val="8"/>
        </w:rPr>
        <w:t>¶</w:t>
      </w:r>
      <w:r w:rsidRPr="00A23D6B">
        <w:rPr>
          <w:sz w:val="18"/>
        </w:rPr>
        <w:t xml:space="preserve"> {9} This undisputed interpretation draws further support from early judicial decisions, the views of eminent treatise writers, and from nineteenth-century practice. I have discussed these factors elsewhere; here the barest review must suffice.[20]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war.[21] In 1801, in Talbot v. Seeman, Chief Justice John Marshall, a member of the Virginia Ratifying Convention, stated that the "whole powers of war [are], by the Constitution of the United States, vested in [C]ongress. . . ."[22</w:t>
      </w:r>
      <w:r w:rsidRPr="00A23D6B">
        <w:rPr>
          <w:sz w:val="16"/>
        </w:rPr>
        <w:t xml:space="preserve">] </w:t>
      </w:r>
      <w:r w:rsidRPr="00A23D6B">
        <w:rPr>
          <w:sz w:val="18"/>
        </w:rPr>
        <w:t>In Little v. Barreme, decided in 1804, Marshall concluded that President John Adams' instructions to seize ships were in conflict with an act of Congress and were therefore illegal.[23]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attacks.[25] Justice Robert C. Grier delivered the opinion of the Court:</w:t>
      </w:r>
      <w:r w:rsidRPr="00A23D6B">
        <w:rPr>
          <w:sz w:val="8"/>
        </w:rPr>
        <w:t>¶</w:t>
      </w:r>
      <w:r w:rsidRPr="00A23D6B">
        <w:rPr>
          <w:sz w:val="18"/>
        </w:rPr>
        <w:t xml:space="preserve">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w:t>
      </w:r>
      <w:r w:rsidRPr="00A23D6B">
        <w:rPr>
          <w:sz w:val="8"/>
        </w:rPr>
        <w:t>¶</w:t>
      </w:r>
      <w:r w:rsidRPr="00A23D6B">
        <w:rPr>
          <w:sz w:val="18"/>
        </w:rPr>
        <w:t xml:space="preserve">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States.[27]</w:t>
      </w:r>
      <w:r w:rsidRPr="00A23D6B">
        <w:rPr>
          <w:sz w:val="8"/>
        </w:rPr>
        <w:t>¶</w:t>
      </w:r>
      <w:r w:rsidRPr="00A23D6B">
        <w:rPr>
          <w:sz w:val="18"/>
        </w:rPr>
        <w:t xml:space="preserve">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assumed.[30]</w:t>
      </w:r>
      <w:r w:rsidRPr="00A23D6B">
        <w:rPr>
          <w:sz w:val="8"/>
        </w:rPr>
        <w:t>¶</w:t>
      </w:r>
      <w:r w:rsidRPr="00A23D6B">
        <w:rPr>
          <w:sz w:val="18"/>
        </w:rPr>
        <w:t xml:space="preserve"> {11} </w:t>
      </w:r>
      <w:r w:rsidRPr="00E86359">
        <w:rPr>
          <w:rStyle w:val="StyleBoldUnderline"/>
          <w:highlight w:val="yellow"/>
        </w:rPr>
        <w:t>The structure of shared powers in foreign relations serves to deter abuse of power, misguided policies, irrational action, and unaccountable behavior</w:t>
      </w:r>
      <w:r w:rsidRPr="008664A2">
        <w:rPr>
          <w:rStyle w:val="StyleBoldUnderline"/>
        </w:rPr>
        <w:t>.[</w:t>
      </w:r>
      <w:r w:rsidRPr="00D25CF2">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r w:rsidRPr="00D25CF2">
        <w:t>32]</w:t>
      </w:r>
      <w:r w:rsidRPr="00D25CF2">
        <w:rPr>
          <w:sz w:val="12"/>
        </w:rPr>
        <w:t>¶</w:t>
      </w:r>
      <w:r w:rsidRPr="00D25CF2">
        <w:t xml:space="preserve"> {12} Of course, this arrangement has come under fire in the postwar period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r w:rsidRPr="00D25CF2">
        <w:t>33]</w:t>
      </w:r>
      <w:r w:rsidRPr="00D25CF2">
        <w:rPr>
          <w:sz w:val="12"/>
        </w:rPr>
        <w:t>¶</w:t>
      </w:r>
      <w:r w:rsidRPr="00D25CF2">
        <w:t xml:space="preserve"> {13} These policy arguments have been reviewed, and discredited, elsewhere; space limitations here permit only a brief commentary.[34] Above all else, </w:t>
      </w:r>
      <w:r w:rsidRPr="00E86359">
        <w:rPr>
          <w:rStyle w:val="StyleBoldUnderline"/>
          <w:highlight w:val="yellow"/>
        </w:rPr>
        <w:t>the implications of U.S. power and action in the twentieth century have brought about an even greater need for institutional accountability</w:t>
      </w:r>
      <w:r w:rsidRPr="008664A2">
        <w:rPr>
          <w:rStyle w:val="StyleBoldUnderline"/>
        </w:rPr>
        <w:t xml:space="preserve"> and collective judgment than existed two hundred years ago. </w:t>
      </w:r>
      <w:r w:rsidRPr="00E86359">
        <w:rPr>
          <w:rStyle w:val="StyleBoldUnderline"/>
          <w:highlight w:val="yellow"/>
        </w:rPr>
        <w:t>The devastating, incomprehensible destruction of nuclear war and the possible extermination of the human race demonstrate the need for joint participation</w:t>
      </w:r>
      <w:r w:rsidRPr="008664A2">
        <w:rPr>
          <w:rStyle w:val="StyleBoldUnderline"/>
        </w:rPr>
        <w:t xml:space="preserve"> in any decision to initiate war.</w:t>
      </w:r>
      <w:r w:rsidRPr="00D25CF2">
        <w:t xml:space="preserve"> Moreover, </w:t>
      </w:r>
      <w:r w:rsidRPr="008664A2">
        <w:rPr>
          <w:rStyle w:val="StyleBoldUnderline"/>
        </w:rPr>
        <w:t xml:space="preserve">most </w:t>
      </w:r>
      <w:r w:rsidRPr="009D05CF">
        <w:rPr>
          <w:rStyle w:val="StyleBoldUnderline"/>
        </w:rPr>
        <w:t xml:space="preserve">of </w:t>
      </w:r>
      <w:r w:rsidRPr="00E86359">
        <w:rPr>
          <w:rStyle w:val="StyleBoldUnderline"/>
          <w:highlight w:val="yellow"/>
        </w:rPr>
        <w:t xml:space="preserve">the disputes at stake between the executive and legislative </w:t>
      </w:r>
      <w:r w:rsidRPr="009D05CF">
        <w:rPr>
          <w:rStyle w:val="StyleBoldUnderline"/>
        </w:rPr>
        <w:t xml:space="preserve">branches </w:t>
      </w:r>
      <w:r w:rsidRPr="00E86359">
        <w:rPr>
          <w:rStyle w:val="StyleBoldUnderline"/>
          <w:highlight w:val="yellow"/>
        </w:rPr>
        <w:t xml:space="preserve">in foreign affairs have virtually nothing to do with the need for rapid response to crisis. </w:t>
      </w:r>
      <w:r w:rsidRPr="00E86359">
        <w:rPr>
          <w:rStyle w:val="StyleBoldUnderline"/>
        </w:rPr>
        <w:t>Rather</w:t>
      </w:r>
      <w:r w:rsidRPr="008664A2">
        <w:rPr>
          <w:rStyle w:val="StyleBoldUnderline"/>
        </w:rPr>
        <w:t>, they are concerned only with routine policy formulation and execution</w:t>
      </w:r>
      <w:r w:rsidRPr="00D25CF2">
        <w:t>, a classic example of the authority exercised under the separation of powers doctrine.[35]</w:t>
      </w:r>
      <w:r w:rsidRPr="00D25CF2">
        <w:rPr>
          <w:sz w:val="12"/>
        </w:rPr>
        <w:t>¶</w:t>
      </w:r>
      <w:r w:rsidRPr="00D25CF2">
        <w:t xml:space="preserve"> {14}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President.[37] Moreover, </w:t>
      </w:r>
      <w:r w:rsidRPr="00E86359">
        <w:rPr>
          <w:rStyle w:val="StyleBoldUnderline"/>
          <w:highlight w:val="yellow"/>
        </w:rPr>
        <w:t>the inattentiveness of presidents to important details and the effects of "groupthink" that have</w:t>
      </w:r>
      <w:r w:rsidRPr="008664A2">
        <w:rPr>
          <w:rStyle w:val="StyleBoldUnderline"/>
        </w:rPr>
        <w:t xml:space="preserve"> dramatized and </w:t>
      </w:r>
      <w:r w:rsidRPr="00E86359">
        <w:rPr>
          <w:rStyle w:val="StyleBoldUnderline"/>
          <w:highlight w:val="yellow"/>
        </w:rPr>
        <w:t>exacerbated the relative inexperience of various presidents in international relations</w:t>
      </w:r>
      <w:r w:rsidRPr="008664A2">
        <w:rPr>
          <w:rStyle w:val="StyleBoldUnderline"/>
        </w:rPr>
        <w:t xml:space="preserve"> have also devalued the extollers' arguments.</w:t>
      </w:r>
      <w:r w:rsidRPr="00D25CF2">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r w:rsidRPr="00D25CF2">
        <w:rPr>
          <w:sz w:val="12"/>
        </w:rPr>
        <w:t>¶</w:t>
      </w:r>
      <w:r w:rsidRPr="00D25CF2">
        <w:t xml:space="preserve"> {15} The assumption of foreign affairs powers by recent presidents represents a fundamental alteration of the Constitution that is both imprudent and dangerous. We turn now to an examination of the judiciary's contribution to executive hegemony in foreign affairs.</w:t>
      </w:r>
    </w:p>
    <w:p w:rsidR="00901B2E" w:rsidRPr="00165863" w:rsidRDefault="00901B2E" w:rsidP="00901B2E">
      <w:pPr>
        <w:pStyle w:val="Heading4"/>
      </w:pPr>
      <w:r>
        <w:t xml:space="preserve">Sole authority over nukes makes nuclear war inevitable </w:t>
      </w:r>
    </w:p>
    <w:p w:rsidR="00901B2E" w:rsidRPr="00F20EC7" w:rsidRDefault="00901B2E" w:rsidP="00901B2E">
      <w:r w:rsidRPr="00F20EC7">
        <w:rPr>
          <w:rStyle w:val="StyleStyleBold12pt"/>
        </w:rPr>
        <w:t>Wilbur 2009</w:t>
      </w:r>
      <w:r w:rsidRPr="00F20EC7">
        <w:t xml:space="preserve"> (E. Packer Wilbur, member of the Dean’s International Council, The Harris School of Public Policy Studies, The University of Chicago and a former member of the Dean’s Council, The John F. Kennedy School of Government, Harvard University, December 29, 2009, “Presidential Authority to Launch a Nuclear Attack,” http://epwilbur.com/wp-content/uploads/2009/12/Presidential-Power-nuclear-article2.pdf)</w:t>
      </w:r>
    </w:p>
    <w:p w:rsidR="00901B2E" w:rsidRPr="00C50362" w:rsidRDefault="00901B2E" w:rsidP="00901B2E">
      <w:pPr>
        <w:rPr>
          <w:b/>
          <w:u w:val="single"/>
        </w:rPr>
      </w:pPr>
      <w:r w:rsidRPr="0084685A">
        <w:rPr>
          <w:rStyle w:val="StyleBoldUnderline"/>
          <w:highlight w:val="yellow"/>
        </w:rPr>
        <w:t>With a single order</w:t>
      </w:r>
      <w:r w:rsidRPr="00A261E4">
        <w:rPr>
          <w:rStyle w:val="StyleBoldUnderline"/>
        </w:rPr>
        <w:t xml:space="preserve"> and acting by himself, </w:t>
      </w:r>
      <w:r w:rsidRPr="0084685A">
        <w:rPr>
          <w:rStyle w:val="StyleBoldUnderline"/>
          <w:highlight w:val="yellow"/>
        </w:rPr>
        <w:t>the President</w:t>
      </w:r>
      <w:r>
        <w:t xml:space="preserve"> of the United </w:t>
      </w:r>
      <w:r w:rsidRPr="00E35B69">
        <w:rPr>
          <w:sz w:val="12"/>
        </w:rPr>
        <w:t xml:space="preserve">¶ </w:t>
      </w:r>
      <w:r>
        <w:t xml:space="preserve">States </w:t>
      </w:r>
      <w:r w:rsidRPr="0084685A">
        <w:rPr>
          <w:rStyle w:val="StyleBoldUnderline"/>
          <w:highlight w:val="yellow"/>
        </w:rPr>
        <w:t>has the power to dispatch</w:t>
      </w:r>
      <w:r>
        <w:t xml:space="preserve"> dozens and possibly </w:t>
      </w:r>
      <w:r w:rsidRPr="0084685A">
        <w:rPr>
          <w:rStyle w:val="StyleBoldUnderline"/>
          <w:highlight w:val="yellow"/>
        </w:rPr>
        <w:t>hundreds of nuclear missiles.</w:t>
      </w:r>
      <w:r w:rsidRPr="00F20EC7">
        <w:t xml:space="preserve">¶ </w:t>
      </w:r>
      <w:r>
        <w:t xml:space="preserve">The US has approximately 2,200 nuclear warheads available for immediate </w:t>
      </w:r>
      <w:r w:rsidRPr="00E35B69">
        <w:rPr>
          <w:sz w:val="12"/>
        </w:rPr>
        <w:t xml:space="preserve">¶ </w:t>
      </w:r>
      <w:r>
        <w:t xml:space="preserve">use on intercontinental ballistic missiles, submarines and aboard aircraft or </w:t>
      </w:r>
      <w:r w:rsidRPr="00E35B69">
        <w:rPr>
          <w:sz w:val="12"/>
        </w:rPr>
        <w:t xml:space="preserve">¶ </w:t>
      </w:r>
      <w:r>
        <w:t xml:space="preserve">stored at heavy bomber bases. As far as I can determine through </w:t>
      </w:r>
      <w:r w:rsidRPr="00E35B69">
        <w:rPr>
          <w:sz w:val="12"/>
        </w:rPr>
        <w:t xml:space="preserve">¶ </w:t>
      </w:r>
      <w:r>
        <w:t xml:space="preserve">discussions with former officials and through reviewing non-classified </w:t>
      </w:r>
      <w:r w:rsidRPr="00E35B69">
        <w:rPr>
          <w:sz w:val="12"/>
        </w:rPr>
        <w:t xml:space="preserve">¶ </w:t>
      </w:r>
      <w:r>
        <w:t xml:space="preserve">materials, </w:t>
      </w:r>
      <w:r w:rsidRPr="0084685A">
        <w:rPr>
          <w:rStyle w:val="StyleBoldUnderline"/>
          <w:highlight w:val="yellow"/>
        </w:rPr>
        <w:t>the President can order</w:t>
      </w:r>
      <w:r w:rsidRPr="00A261E4">
        <w:rPr>
          <w:rStyle w:val="StyleBoldUnderline"/>
        </w:rPr>
        <w:t xml:space="preserve"> th</w:t>
      </w:r>
      <w:r>
        <w:rPr>
          <w:rStyle w:val="StyleBoldUnderline"/>
        </w:rPr>
        <w:t xml:space="preserve">e </w:t>
      </w:r>
      <w:r w:rsidRPr="0084685A">
        <w:rPr>
          <w:rStyle w:val="StyleBoldUnderline"/>
          <w:highlight w:val="yellow"/>
        </w:rPr>
        <w:t>deployment of these weapons</w:t>
      </w:r>
      <w:r>
        <w:rPr>
          <w:rStyle w:val="StyleBoldUnderline"/>
        </w:rPr>
        <w:t xml:space="preserve"> </w:t>
      </w:r>
      <w:r w:rsidRPr="0084685A">
        <w:rPr>
          <w:rStyle w:val="StyleBoldUnderline"/>
          <w:highlight w:val="yellow"/>
        </w:rPr>
        <w:t>without any limitation and without consultation</w:t>
      </w:r>
      <w:r w:rsidRPr="00A261E4">
        <w:rPr>
          <w:rStyle w:val="StyleBoldUnderline"/>
        </w:rPr>
        <w:t xml:space="preserve"> with any other person.</w:t>
      </w:r>
      <w:r w:rsidRPr="00F20EC7">
        <w:t xml:space="preserve">¶ </w:t>
      </w:r>
      <w:r>
        <w:t xml:space="preserve">The only check on this authority is the possibility that one or more </w:t>
      </w:r>
      <w:r w:rsidRPr="00E35B69">
        <w:rPr>
          <w:sz w:val="12"/>
        </w:rPr>
        <w:t xml:space="preserve">¶ </w:t>
      </w:r>
      <w:r>
        <w:t xml:space="preserve">individuals in the chain of command will disobey the order. </w:t>
      </w:r>
      <w:r>
        <w:rPr>
          <w:rStyle w:val="StyleBoldUnderline"/>
        </w:rPr>
        <w:t xml:space="preserve">Because </w:t>
      </w:r>
      <w:r w:rsidRPr="0084685A">
        <w:rPr>
          <w:rStyle w:val="StyleBoldUnderline"/>
          <w:highlight w:val="yellow"/>
        </w:rPr>
        <w:t>the chain of events</w:t>
      </w:r>
      <w:r w:rsidRPr="00A261E4">
        <w:rPr>
          <w:rStyle w:val="StyleBoldUnderline"/>
        </w:rPr>
        <w:t xml:space="preserve"> from authorizatio</w:t>
      </w:r>
      <w:r>
        <w:rPr>
          <w:rStyle w:val="StyleBoldUnderline"/>
        </w:rPr>
        <w:t xml:space="preserve">n to launch </w:t>
      </w:r>
      <w:r w:rsidRPr="0084685A">
        <w:rPr>
          <w:rStyle w:val="StyleBoldUnderline"/>
          <w:highlight w:val="yellow"/>
        </w:rPr>
        <w:t>can happen almost instantaneously</w:t>
      </w:r>
      <w:r w:rsidRPr="00A261E4">
        <w:rPr>
          <w:rStyle w:val="StyleBoldUnderline"/>
        </w:rPr>
        <w:t>, there may be very little time for intervention.</w:t>
      </w:r>
      <w:r>
        <w:t xml:space="preserve"> Under the </w:t>
      </w:r>
      <w:r w:rsidRPr="00E35B69">
        <w:rPr>
          <w:sz w:val="12"/>
        </w:rPr>
        <w:t xml:space="preserve">¶ </w:t>
      </w:r>
      <w:r>
        <w:t xml:space="preserve">present “launch on warning” command system </w:t>
      </w:r>
      <w:r w:rsidRPr="00A261E4">
        <w:t xml:space="preserve">a President, advised of a ¶ possible attack, has just a few minutes to make the decision to launch, ¶ delay or stand down. </w:t>
      </w:r>
      <w:r w:rsidRPr="00EC6762">
        <w:rPr>
          <w:rStyle w:val="StyleBoldUnderline"/>
          <w:highlight w:val="yellow"/>
        </w:rPr>
        <w:t>A launch could be authorized even if there is no warning of an actual, suspected or impending attack.</w:t>
      </w:r>
      <w:r w:rsidRPr="00E35B69">
        <w:rPr>
          <w:sz w:val="12"/>
        </w:rPr>
        <w:t xml:space="preserve"> </w:t>
      </w:r>
      <w:r w:rsidRPr="00A261E4">
        <w:rPr>
          <w:rStyle w:val="StyleBoldUnderline"/>
        </w:rPr>
        <w:t>There are carefully devised safeguards in place to</w:t>
      </w:r>
      <w:r>
        <w:rPr>
          <w:rStyle w:val="StyleBoldUnderline"/>
        </w:rPr>
        <w:t xml:space="preserve"> prevent accidental or </w:t>
      </w:r>
      <w:r w:rsidRPr="00A261E4">
        <w:rPr>
          <w:rStyle w:val="StyleBoldUnderline"/>
        </w:rPr>
        <w:t>unauthorized use of these weapons but</w:t>
      </w:r>
      <w:r>
        <w:rPr>
          <w:rStyle w:val="StyleBoldUnderline"/>
        </w:rPr>
        <w:t xml:space="preserve"> the authority of the President</w:t>
      </w:r>
      <w:r w:rsidRPr="00A261E4">
        <w:rPr>
          <w:rStyle w:val="StyleBoldUnderline"/>
        </w:rPr>
        <w:t xml:space="preserve"> appears to be unlimited.</w:t>
      </w:r>
      <w:r>
        <w:t xml:space="preserve"> In the 1960’s (and possibly even now) that </w:t>
      </w:r>
      <w:r w:rsidRPr="00E35B69">
        <w:rPr>
          <w:sz w:val="12"/>
        </w:rPr>
        <w:t xml:space="preserve">¶ </w:t>
      </w:r>
      <w:r>
        <w:t xml:space="preserve">authority was actually “pre-delegated” under specified emergency </w:t>
      </w:r>
      <w:r w:rsidRPr="00E35B69">
        <w:rPr>
          <w:sz w:val="12"/>
        </w:rPr>
        <w:t xml:space="preserve">¶ </w:t>
      </w:r>
      <w:r>
        <w:t xml:space="preserve">conditions to military commanders so that they could use pre-distributed </w:t>
      </w:r>
      <w:r w:rsidRPr="00E35B69">
        <w:rPr>
          <w:sz w:val="12"/>
        </w:rPr>
        <w:t xml:space="preserve">¶ </w:t>
      </w:r>
      <w:r>
        <w:t xml:space="preserve">authorization codes to order a rapid nuclear response to an attack. </w:t>
      </w:r>
      <w:r w:rsidRPr="00E35B69">
        <w:rPr>
          <w:sz w:val="12"/>
        </w:rPr>
        <w:t xml:space="preserve">¶ </w:t>
      </w:r>
      <w:r>
        <w:t xml:space="preserve">It is marginally, if cold-bloodedly, comforting to think that the lives lost will </w:t>
      </w:r>
      <w:r w:rsidRPr="00E35B69">
        <w:rPr>
          <w:sz w:val="12"/>
        </w:rPr>
        <w:t xml:space="preserve">¶ </w:t>
      </w:r>
      <w:r>
        <w:t xml:space="preserve">be somewhere else, but what if this single command could bring </w:t>
      </w:r>
      <w:r w:rsidRPr="00E35B69">
        <w:rPr>
          <w:sz w:val="12"/>
        </w:rPr>
        <w:t xml:space="preserve">¶ </w:t>
      </w:r>
      <w:r>
        <w:t xml:space="preserve">destruction to Chicago, Charlotte or Cheyenne or to dozens of other US </w:t>
      </w:r>
      <w:r w:rsidRPr="00E35B69">
        <w:rPr>
          <w:sz w:val="12"/>
        </w:rPr>
        <w:t xml:space="preserve">¶ </w:t>
      </w:r>
      <w:r>
        <w:t xml:space="preserve">cities large or small? Our own self interest assigns maximum value to our </w:t>
      </w:r>
      <w:r w:rsidRPr="00E35B69">
        <w:rPr>
          <w:sz w:val="12"/>
        </w:rPr>
        <w:t xml:space="preserve">¶ </w:t>
      </w:r>
      <w:r>
        <w:t xml:space="preserve">own lives and to the lives of those close to us, but is a human life here </w:t>
      </w:r>
      <w:r w:rsidRPr="00E35B69">
        <w:rPr>
          <w:sz w:val="12"/>
        </w:rPr>
        <w:t xml:space="preserve">¶ </w:t>
      </w:r>
      <w:r>
        <w:t>really worth more than a human life somewhere else?</w:t>
      </w:r>
      <w:r w:rsidRPr="00E35B69">
        <w:rPr>
          <w:sz w:val="12"/>
        </w:rPr>
        <w:t xml:space="preserve">¶ </w:t>
      </w:r>
      <w:r>
        <w:t xml:space="preserve">Of course, </w:t>
      </w:r>
      <w:r w:rsidRPr="00EC6762">
        <w:rPr>
          <w:rStyle w:val="StyleBoldUnderline"/>
          <w:highlight w:val="yellow"/>
        </w:rPr>
        <w:t>any attack</w:t>
      </w:r>
      <w:r w:rsidRPr="00A261E4">
        <w:rPr>
          <w:rStyle w:val="StyleBoldUnderline"/>
        </w:rPr>
        <w:t xml:space="preserve"> initiated by us </w:t>
      </w:r>
      <w:r w:rsidRPr="00EC6762">
        <w:rPr>
          <w:rStyle w:val="StyleBoldUnderline"/>
          <w:highlight w:val="yellow"/>
        </w:rPr>
        <w:t xml:space="preserve">is very likely to bring secondary effects and </w:t>
      </w:r>
      <w:r w:rsidRPr="00EC6762">
        <w:rPr>
          <w:rStyle w:val="StyleBoldUnderline"/>
        </w:rPr>
        <w:t>retaliation</w:t>
      </w:r>
      <w:r w:rsidRPr="00A261E4">
        <w:rPr>
          <w:rStyle w:val="StyleBoldUnderline"/>
        </w:rPr>
        <w:t xml:space="preserve"> to the continental US.</w:t>
      </w:r>
      <w:r>
        <w:t xml:space="preserve"> Airborne radioactive smoke, soot and </w:t>
      </w:r>
      <w:r w:rsidRPr="00E35B69">
        <w:rPr>
          <w:sz w:val="12"/>
        </w:rPr>
        <w:t xml:space="preserve">¶ </w:t>
      </w:r>
      <w:r>
        <w:t xml:space="preserve">dust could sweep quickly across continents and back to us. </w:t>
      </w:r>
      <w:r w:rsidRPr="00A261E4">
        <w:rPr>
          <w:rStyle w:val="StyleBoldUnderline"/>
        </w:rPr>
        <w:t xml:space="preserve">Retaliation by those we target could result in an </w:t>
      </w:r>
      <w:r w:rsidRPr="00EC6762">
        <w:rPr>
          <w:rStyle w:val="Emphasis"/>
          <w:highlight w:val="yellow"/>
        </w:rPr>
        <w:t>unlimited and uncontrolled escalation</w:t>
      </w:r>
      <w:r w:rsidRPr="00EC6762">
        <w:rPr>
          <w:rStyle w:val="StyleBoldUnderline"/>
          <w:highlight w:val="yellow"/>
        </w:rPr>
        <w:t>.</w:t>
      </w:r>
      <w:r>
        <w:rPr>
          <w:sz w:val="12"/>
        </w:rPr>
        <w:t xml:space="preserve"> </w:t>
      </w:r>
      <w:r>
        <w:t xml:space="preserve">Throughout our history, Presidents have become physically incapacitated. </w:t>
      </w:r>
      <w:r w:rsidRPr="00E35B69">
        <w:rPr>
          <w:sz w:val="12"/>
        </w:rPr>
        <w:t xml:space="preserve">¶ </w:t>
      </w:r>
      <w:r>
        <w:t xml:space="preserve">President Woodrow Wilson had two disabling strokes in 1919 and his </w:t>
      </w:r>
      <w:r w:rsidRPr="00E35B69">
        <w:rPr>
          <w:sz w:val="12"/>
        </w:rPr>
        <w:t xml:space="preserve">¶ </w:t>
      </w:r>
      <w:r>
        <w:t xml:space="preserve">disability was shielded by his wife and close advisors. His Vice President </w:t>
      </w:r>
      <w:r w:rsidRPr="00E35B69">
        <w:rPr>
          <w:sz w:val="12"/>
        </w:rPr>
        <w:t xml:space="preserve">¶ </w:t>
      </w:r>
      <w:r>
        <w:t xml:space="preserve">was not allowed to visit him until their last day in office. Several Presidents </w:t>
      </w:r>
      <w:r w:rsidRPr="00E35B69">
        <w:rPr>
          <w:sz w:val="12"/>
        </w:rPr>
        <w:t xml:space="preserve">¶ </w:t>
      </w:r>
      <w:r>
        <w:t xml:space="preserve">have had fatal heart attacks and strokes. President John Kennedy was </w:t>
      </w:r>
      <w:r w:rsidRPr="00E35B69">
        <w:rPr>
          <w:sz w:val="12"/>
        </w:rPr>
        <w:t xml:space="preserve">¶ </w:t>
      </w:r>
      <w:r>
        <w:t xml:space="preserve">sometimes heavily medicated due to various infirmities and several of our </w:t>
      </w:r>
      <w:r w:rsidRPr="00E35B69">
        <w:rPr>
          <w:sz w:val="12"/>
        </w:rPr>
        <w:t xml:space="preserve">¶ </w:t>
      </w:r>
      <w:r>
        <w:t xml:space="preserve">former presidents were, on occasion, intemperate drinkers. President </w:t>
      </w:r>
      <w:r w:rsidRPr="00E35B69">
        <w:rPr>
          <w:sz w:val="12"/>
        </w:rPr>
        <w:t xml:space="preserve">¶ </w:t>
      </w:r>
      <w:r>
        <w:t xml:space="preserve">Reagan was seriously wounded in an assassination attempt but remained </w:t>
      </w:r>
      <w:r w:rsidRPr="00E35B69">
        <w:rPr>
          <w:sz w:val="12"/>
        </w:rPr>
        <w:t xml:space="preserve">¶ </w:t>
      </w:r>
      <w:r>
        <w:t xml:space="preserve">officially in charge. After he left office, he was diagnosed with Alzheimer’s </w:t>
      </w:r>
      <w:r w:rsidRPr="00E35B69">
        <w:rPr>
          <w:sz w:val="12"/>
        </w:rPr>
        <w:t xml:space="preserve">¶ </w:t>
      </w:r>
      <w:r>
        <w:t xml:space="preserve">disease and there is no way of knowing whether the disease began while </w:t>
      </w:r>
      <w:r w:rsidRPr="00E35B69">
        <w:rPr>
          <w:sz w:val="12"/>
        </w:rPr>
        <w:t xml:space="preserve">¶ </w:t>
      </w:r>
      <w:r>
        <w:t>he was still in office.</w:t>
      </w:r>
      <w:r w:rsidRPr="00E35B69">
        <w:rPr>
          <w:sz w:val="12"/>
        </w:rPr>
        <w:t xml:space="preserve">¶ </w:t>
      </w:r>
      <w:r w:rsidRPr="00EC6762">
        <w:rPr>
          <w:rStyle w:val="StyleBoldUnderline"/>
          <w:highlight w:val="yellow"/>
        </w:rPr>
        <w:t>Presidents</w:t>
      </w:r>
      <w:r>
        <w:t xml:space="preserve">, like the rest of us, </w:t>
      </w:r>
      <w:r w:rsidRPr="000259D7">
        <w:rPr>
          <w:rStyle w:val="StyleBoldUnderline"/>
          <w:highlight w:val="yellow"/>
        </w:rPr>
        <w:t>get tired, angry</w:t>
      </w:r>
      <w:r w:rsidRPr="00EC6762">
        <w:rPr>
          <w:rStyle w:val="StyleBoldUnderline"/>
          <w:highlight w:val="yellow"/>
        </w:rPr>
        <w:t xml:space="preserve">, ill, and depressed. </w:t>
      </w:r>
      <w:r w:rsidRPr="00271D7D">
        <w:rPr>
          <w:rStyle w:val="StyleBoldUnderline"/>
        </w:rPr>
        <w:t>They can be impaired by medication or alcohol. Illnesses can be stealthy like Alzheimer’s or a brain tumor or insanity</w:t>
      </w:r>
      <w:r>
        <w:t xml:space="preserve">; there is sometimes no clear </w:t>
      </w:r>
      <w:r w:rsidRPr="00E35B69">
        <w:rPr>
          <w:sz w:val="12"/>
        </w:rPr>
        <w:t xml:space="preserve">¶ </w:t>
      </w:r>
      <w:r>
        <w:t xml:space="preserve">dividing line between normal and impaired. Since we are flesh and blood, </w:t>
      </w:r>
      <w:r w:rsidRPr="00E35B69">
        <w:rPr>
          <w:sz w:val="12"/>
        </w:rPr>
        <w:t xml:space="preserve">¶ </w:t>
      </w:r>
      <w:r>
        <w:t xml:space="preserve">our brains operating through chemical and electrical synapses and our </w:t>
      </w:r>
      <w:r w:rsidRPr="00E35B69">
        <w:rPr>
          <w:sz w:val="12"/>
        </w:rPr>
        <w:t xml:space="preserve">¶ </w:t>
      </w:r>
      <w:r>
        <w:t xml:space="preserve">genetic structure the result of continuing evolution, we cannot claim to be </w:t>
      </w:r>
      <w:r w:rsidRPr="00E35B69">
        <w:rPr>
          <w:sz w:val="12"/>
        </w:rPr>
        <w:t xml:space="preserve">¶ </w:t>
      </w:r>
      <w:r>
        <w:t xml:space="preserve">wholly logical or rational. </w:t>
      </w:r>
      <w:r w:rsidRPr="00165863">
        <w:rPr>
          <w:rStyle w:val="StyleBoldUnderline"/>
        </w:rPr>
        <w:t>Violence and a</w:t>
      </w:r>
      <w:r>
        <w:rPr>
          <w:rStyle w:val="StyleBoldUnderline"/>
        </w:rPr>
        <w:t>ggression may be built into our</w:t>
      </w:r>
      <w:r w:rsidRPr="00165863">
        <w:rPr>
          <w:rStyle w:val="StyleBoldUnderline"/>
        </w:rPr>
        <w:t xml:space="preserve"> </w:t>
      </w:r>
      <w:r>
        <w:rPr>
          <w:rStyle w:val="StyleBoldUnderline"/>
        </w:rPr>
        <w:t>design.</w:t>
      </w:r>
      <w:r w:rsidRPr="00165863">
        <w:rPr>
          <w:rStyle w:val="StyleBoldUnderline"/>
        </w:rPr>
        <w:t xml:space="preserve"> It seems self evident that </w:t>
      </w:r>
      <w:r w:rsidRPr="00EC6762">
        <w:rPr>
          <w:rStyle w:val="StyleBoldUnderline"/>
          <w:highlight w:val="yellow"/>
        </w:rPr>
        <w:t>no single person should have the power to order massive and instantaneous worldwide loss of life.</w:t>
      </w:r>
      <w:r w:rsidRPr="00EC6762">
        <w:rPr>
          <w:highlight w:val="yellow"/>
        </w:rPr>
        <w:t xml:space="preserve"> </w:t>
      </w:r>
      <w:r w:rsidRPr="00EC6762">
        <w:rPr>
          <w:rStyle w:val="StyleBoldUnderline"/>
          <w:highlight w:val="yellow"/>
        </w:rPr>
        <w:t>Other nuclear nations have similarly flawed systems of nuclear authorization which need revision</w:t>
      </w:r>
      <w:r w:rsidRPr="00165863">
        <w:rPr>
          <w:rStyle w:val="StyleBoldUnderline"/>
        </w:rPr>
        <w:t xml:space="preserve"> to provide additional safeguards.</w:t>
      </w:r>
      <w:r>
        <w:t xml:space="preserve"> Clearly, </w:t>
      </w:r>
      <w:r w:rsidRPr="00EC6762">
        <w:rPr>
          <w:rStyle w:val="Emphasis"/>
          <w:highlight w:val="yellow"/>
        </w:rPr>
        <w:t>any changes in these systems will have to be initiated and led</w:t>
      </w:r>
      <w:r w:rsidRPr="00EC6762">
        <w:rPr>
          <w:rStyle w:val="StyleBoldUnderline"/>
          <w:highlight w:val="yellow"/>
        </w:rPr>
        <w:t xml:space="preserve"> by the</w:t>
      </w:r>
      <w:r w:rsidRPr="00165863">
        <w:rPr>
          <w:rStyle w:val="StyleBoldUnderline"/>
        </w:rPr>
        <w:t xml:space="preserve"> </w:t>
      </w:r>
      <w:r w:rsidRPr="00EC6762">
        <w:rPr>
          <w:rStyle w:val="Emphasis"/>
          <w:highlight w:val="yellow"/>
        </w:rPr>
        <w:t>U</w:t>
      </w:r>
      <w:r w:rsidRPr="00165863">
        <w:rPr>
          <w:rStyle w:val="StyleBoldUnderline"/>
        </w:rPr>
        <w:t xml:space="preserve">nited </w:t>
      </w:r>
      <w:r w:rsidRPr="00EC6762">
        <w:rPr>
          <w:rStyle w:val="Emphasis"/>
          <w:highlight w:val="yellow"/>
        </w:rPr>
        <w:t>S</w:t>
      </w:r>
      <w:r w:rsidRPr="00165863">
        <w:rPr>
          <w:rStyle w:val="StyleBoldUnderline"/>
        </w:rPr>
        <w:t xml:space="preserve">tates. </w:t>
      </w:r>
      <w:r>
        <w:t xml:space="preserve">At the same time, no </w:t>
      </w:r>
      <w:r w:rsidRPr="00E35B69">
        <w:rPr>
          <w:sz w:val="12"/>
        </w:rPr>
        <w:t xml:space="preserve">¶ </w:t>
      </w:r>
      <w:r>
        <w:t xml:space="preserve">one nation, including our own, wants to be the first to reduce its ability to </w:t>
      </w:r>
      <w:r w:rsidRPr="00E35B69">
        <w:rPr>
          <w:sz w:val="12"/>
        </w:rPr>
        <w:t xml:space="preserve">¶ </w:t>
      </w:r>
      <w:r>
        <w:t>respond quickly to an attack.</w:t>
      </w:r>
      <w:r w:rsidRPr="00E35B69">
        <w:rPr>
          <w:sz w:val="12"/>
        </w:rPr>
        <w:t xml:space="preserve">¶ </w:t>
      </w:r>
      <w:r>
        <w:t xml:space="preserve">Our own system was carefully constructed at the dawn of the nuclear age </w:t>
      </w:r>
      <w:r w:rsidRPr="00E35B69">
        <w:rPr>
          <w:sz w:val="12"/>
        </w:rPr>
        <w:t xml:space="preserve">¶ </w:t>
      </w:r>
      <w:r>
        <w:t>to deal with the exigencies of the Cold War. It may or may not have been</w:t>
      </w:r>
      <w:r w:rsidRPr="00E35B69">
        <w:t xml:space="preserve"> </w:t>
      </w:r>
      <w:r>
        <w:t xml:space="preserve">appropriate then. Half a century later, it is time for us to rethink these </w:t>
      </w:r>
      <w:r w:rsidRPr="00E35B69">
        <w:rPr>
          <w:sz w:val="12"/>
        </w:rPr>
        <w:t xml:space="preserve">¶ </w:t>
      </w:r>
      <w:r>
        <w:t>policies.</w:t>
      </w:r>
      <w:r>
        <w:rPr>
          <w:rStyle w:val="StyleBoldUnderline"/>
        </w:rPr>
        <w:t xml:space="preserve"> </w:t>
      </w:r>
    </w:p>
    <w:p w:rsidR="00901B2E" w:rsidRDefault="00901B2E" w:rsidP="00901B2E">
      <w:pPr>
        <w:pStyle w:val="Heading4"/>
      </w:pPr>
      <w:r>
        <w:t>Second term appointments leave Obama especially susceptible to groupthink</w:t>
      </w:r>
    </w:p>
    <w:p w:rsidR="00901B2E" w:rsidRPr="004C59C9" w:rsidRDefault="00901B2E" w:rsidP="00901B2E">
      <w:r w:rsidRPr="004C59C9">
        <w:rPr>
          <w:rStyle w:val="StyleStyleBold12pt"/>
        </w:rPr>
        <w:t>Ignatius 2013</w:t>
      </w:r>
      <w:r>
        <w:t xml:space="preserve"> </w:t>
      </w:r>
      <w:r w:rsidRPr="004C59C9">
        <w:t>(David Ignatius, February 22, 2013, “Out: Team of rivals. In: Obama’s guys.,” Washington Post, http://www.washingtonpost.com/opinions/david-ignatius-in-obamas-new-cabinet-rivals-out-loyalists-in/2013/02/22/13f2f27e-7c73-11e2-82e8-61a46c2cde3d_story.html)</w:t>
      </w:r>
    </w:p>
    <w:p w:rsidR="00A04158" w:rsidRPr="00D25CF2" w:rsidRDefault="00A04158" w:rsidP="00A04158">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rsidRPr="00D25CF2">
        <w:t xml:space="preserve">, for better or worse, </w:t>
      </w:r>
      <w:r w:rsidRPr="004C59C9">
        <w:rPr>
          <w:rStyle w:val="StyleBoldUnderline"/>
        </w:rPr>
        <w:t>seems more likely to follow the White House lead.</w:t>
      </w:r>
      <w:r w:rsidRPr="00D25CF2">
        <w:rPr>
          <w:rStyle w:val="StyleBoldUnderline"/>
          <w:sz w:val="12"/>
          <w:u w:val="none"/>
        </w:rPr>
        <w:t>¶</w:t>
      </w:r>
      <w:r w:rsidRPr="004C59C9">
        <w:rPr>
          <w:rStyle w:val="StyleBoldUnderline"/>
          <w:sz w:val="12"/>
        </w:rPr>
        <w:t xml:space="preserve"> </w:t>
      </w:r>
      <w:r w:rsidRPr="004C59C9">
        <w:rPr>
          <w:rStyle w:val="StyleBoldUnderline"/>
        </w:rPr>
        <w:t>The first term featured the famous “team of rivals,”</w:t>
      </w:r>
      <w:r w:rsidRPr="00D25CF2">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r w:rsidRPr="00D25CF2">
        <w:rPr>
          <w:sz w:val="12"/>
        </w:rPr>
        <w:t>¶</w:t>
      </w:r>
      <w:r w:rsidRPr="00D25CF2">
        <w:t xml:space="preserve"> </w:t>
      </w:r>
      <w:r w:rsidRPr="00E86359">
        <w:rPr>
          <w:rStyle w:val="StyleBoldUnderline"/>
          <w:highlight w:val="yellow"/>
        </w:rPr>
        <w:t>The new team</w:t>
      </w:r>
      <w:r w:rsidRPr="004C59C9">
        <w:rPr>
          <w:rStyle w:val="StyleBoldUnderline"/>
        </w:rPr>
        <w:t xml:space="preserve"> </w:t>
      </w:r>
      <w:r w:rsidRPr="00E86359">
        <w:rPr>
          <w:rStyle w:val="StyleBoldUnderline"/>
          <w:highlight w:val="yellow"/>
        </w:rPr>
        <w:t>has</w:t>
      </w:r>
      <w:r w:rsidRPr="00D25CF2">
        <w:t xml:space="preserve"> prominent </w:t>
      </w:r>
      <w:r w:rsidRPr="00E86359">
        <w:rPr>
          <w:rStyle w:val="StyleBoldUnderline"/>
          <w:highlight w:val="yellow"/>
        </w:rPr>
        <w:t>players</w:t>
      </w:r>
      <w:r w:rsidRPr="00D25CF2">
        <w:t xml:space="preserve">, too, but they’re </w:t>
      </w:r>
      <w:r w:rsidRPr="00E86359">
        <w:rPr>
          <w:rStyle w:val="StyleBoldUnderline"/>
          <w:highlight w:val="yellow"/>
        </w:rPr>
        <w:t>likely to defer</w:t>
      </w:r>
      <w:r w:rsidRPr="004C59C9">
        <w:rPr>
          <w:rStyle w:val="StyleBoldUnderline"/>
        </w:rPr>
        <w:t xml:space="preserve"> more </w:t>
      </w:r>
      <w:r w:rsidRPr="00E86359">
        <w:rPr>
          <w:rStyle w:val="StyleBoldUnderline"/>
          <w:highlight w:val="yellow"/>
        </w:rPr>
        <w:t>to the White House</w:t>
      </w:r>
      <w:r w:rsidRPr="004C59C9">
        <w:rPr>
          <w:rStyle w:val="StyleBoldUnderline"/>
        </w:rPr>
        <w:t>.</w:t>
      </w:r>
      <w:r w:rsidRPr="00D25CF2">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r w:rsidRPr="00D25CF2">
        <w:rPr>
          <w:sz w:val="12"/>
        </w:rPr>
        <w:t>¶</w:t>
      </w:r>
      <w:r w:rsidRPr="00D25CF2">
        <w:t xml:space="preserve"> John Brennan, the nominee for CIA director, made a reputation throughout his career as a loyal deputy. This was especially true these past four years, when he carried the dark burden of counterterrorism policy for Obama.</w:t>
      </w:r>
      <w:r w:rsidRPr="00D25CF2">
        <w:rPr>
          <w:sz w:val="12"/>
        </w:rPr>
        <w:t>¶</w:t>
      </w:r>
      <w:r w:rsidRPr="00D25CF2">
        <w:t xml:space="preserve"> </w:t>
      </w:r>
      <w:r w:rsidRPr="004C59C9">
        <w:rPr>
          <w:rStyle w:val="StyleBoldUnderline"/>
        </w:rPr>
        <w:t>It’s a Washington truism that every White House likes Cabinet consensus and hates dissent.</w:t>
      </w:r>
      <w:r w:rsidRPr="00D25CF2">
        <w:t xml:space="preserve"> But </w:t>
      </w:r>
      <w:r w:rsidRPr="004C59C9">
        <w:rPr>
          <w:rStyle w:val="StyleBoldUnderline"/>
        </w:rPr>
        <w:t xml:space="preserve">that’s especially so with </w:t>
      </w:r>
      <w:r w:rsidRPr="00E86359">
        <w:rPr>
          <w:rStyle w:val="StyleBoldUnderline"/>
          <w:highlight w:val="yellow"/>
        </w:rPr>
        <w:t>Obama’s team</w:t>
      </w:r>
      <w:r w:rsidRPr="004C59C9">
        <w:rPr>
          <w:rStyle w:val="StyleBoldUnderline"/>
        </w:rPr>
        <w:t xml:space="preserve">, which </w:t>
      </w:r>
      <w:r w:rsidRPr="00E86359">
        <w:rPr>
          <w:rStyle w:val="StyleBoldUnderline"/>
          <w:highlight w:val="yellow"/>
        </w:rPr>
        <w:t xml:space="preserve">has </w:t>
      </w:r>
      <w:r w:rsidRPr="00E86359">
        <w:rPr>
          <w:rStyle w:val="Emphasis"/>
          <w:highlight w:val="yellow"/>
        </w:rPr>
        <w:t>centralized national security policy to an unusual extent</w:t>
      </w:r>
      <w:r w:rsidRPr="00E86359">
        <w:rPr>
          <w:rStyle w:val="StyleBoldUnderline"/>
          <w:highlight w:val="yellow"/>
        </w:rPr>
        <w:t>.</w:t>
      </w:r>
      <w:r w:rsidRPr="00D25CF2">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r w:rsidRPr="00D25CF2">
        <w:rPr>
          <w:sz w:val="12"/>
        </w:rPr>
        <w:t>¶</w:t>
      </w:r>
      <w:r w:rsidRPr="00D25CF2">
        <w:t xml:space="preserve"> </w:t>
      </w:r>
      <w:r w:rsidRPr="004C59C9">
        <w:rPr>
          <w:rStyle w:val="StyleBoldUnderline"/>
        </w:rPr>
        <w:t>This centralizing ethos will be bolstered by a White House team headed by Denis McDonough, the new chief of staff</w:t>
      </w:r>
      <w:r w:rsidRPr="00D25CF2">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r w:rsidRPr="00D25CF2">
        <w:rPr>
          <w:sz w:val="12"/>
        </w:rPr>
        <w:t>¶</w:t>
      </w:r>
      <w:r w:rsidRPr="00D25CF2">
        <w:t xml:space="preserve"> 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r w:rsidRPr="00D25CF2">
        <w:rPr>
          <w:sz w:val="12"/>
        </w:rPr>
        <w:t>¶</w:t>
      </w:r>
      <w:r w:rsidRPr="00D25CF2">
        <w:t xml:space="preserve"> 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r w:rsidRPr="00D25CF2">
        <w:rPr>
          <w:sz w:val="12"/>
        </w:rPr>
        <w:t>¶</w:t>
      </w:r>
      <w:r w:rsidRPr="00D25CF2">
        <w:t xml:space="preserve"> 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r w:rsidRPr="00D25CF2">
        <w:rPr>
          <w:sz w:val="12"/>
        </w:rPr>
        <w:t>¶</w:t>
      </w:r>
      <w:r w:rsidRPr="00D25CF2">
        <w:t xml:space="preserve"> </w:t>
      </w:r>
      <w:r w:rsidRPr="00E86359">
        <w:rPr>
          <w:rStyle w:val="StyleBoldUnderline"/>
          <w:highlight w:val="yellow"/>
        </w:rPr>
        <w:t>Obama has some big problems coming at him</w:t>
      </w:r>
      <w:r w:rsidRPr="004C59C9">
        <w:rPr>
          <w:rStyle w:val="StyleBoldUnderline"/>
        </w:rPr>
        <w:t xml:space="preserve"> in foreign policy</w:t>
      </w:r>
      <w:r w:rsidRPr="00D25CF2">
        <w:t xml:space="preserve">, starting with Syria and Iran. </w:t>
      </w:r>
      <w:r w:rsidRPr="00E86359">
        <w:rPr>
          <w:rStyle w:val="StyleBoldUnderline"/>
          <w:highlight w:val="yellow"/>
        </w:rPr>
        <w:t>Both will require a delicate mix of pressure and diplomacy. To get the balance right, Obama will need a creative policy debate where advisers “think outside the box,”</w:t>
      </w:r>
      <w:r w:rsidRPr="004C59C9">
        <w:rPr>
          <w:rStyle w:val="StyleBoldUnderline"/>
        </w:rPr>
        <w:t xml:space="preserve"> to use the management cliche.</w:t>
      </w:r>
      <w:r w:rsidRPr="00D25CF2">
        <w:rPr>
          <w:sz w:val="12"/>
        </w:rPr>
        <w:t>¶</w:t>
      </w:r>
      <w:r w:rsidRPr="00D25CF2">
        <w:t xml:space="preserve"> Presidents always say that they want that kind of open debate, and Obama handles it better than most. But </w:t>
      </w:r>
      <w:r w:rsidRPr="00E86359">
        <w:rPr>
          <w:rStyle w:val="StyleBoldUnderline"/>
          <w:highlight w:val="yellow"/>
        </w:rPr>
        <w:t>by assembling a team where all the top players are going in the same direction, he is perilously close to groupthink.</w:t>
      </w:r>
      <w:r w:rsidRPr="00D25CF2">
        <w:t xml:space="preserve"> </w:t>
      </w:r>
    </w:p>
    <w:p w:rsidR="00901B2E" w:rsidRDefault="00901B2E" w:rsidP="00901B2E">
      <w:pPr>
        <w:pStyle w:val="Heading4"/>
      </w:pPr>
      <w:r>
        <w:t>Internal checks fail--- Syria proves</w:t>
      </w:r>
    </w:p>
    <w:p w:rsidR="00901B2E" w:rsidRPr="00DC5C86" w:rsidRDefault="00901B2E" w:rsidP="00901B2E">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901B2E" w:rsidRDefault="00901B2E" w:rsidP="00901B2E">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killed, many more will lose limbs and homes. Note to readers: limbs and homes are not replaced in this part of the world. Once lost, they are gone forever. There is no insurance or government support that serves as ‘back up’ to regain lost limbs and homes.</w:t>
      </w:r>
      <w:r w:rsidRPr="00FE5FAB">
        <w:t xml:space="preserve">¶ </w:t>
      </w:r>
      <w:r>
        <w:t>But what about the idea that Assad will be so 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r w:rsidRPr="00DC5C86">
        <w:rPr>
          <w:rStyle w:val="StyleBoldUnderline"/>
          <w:highlight w:val="green"/>
        </w:rPr>
        <w:t>.</w:t>
      </w:r>
      <w:r w:rsidRPr="00DC5C86">
        <w:rPr>
          <w:rStyle w:val="StyleBoldUnderline"/>
          <w:sz w:val="12"/>
          <w:highlight w:val="green"/>
        </w:rPr>
        <w:t>¶</w:t>
      </w:r>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703C0B" w:rsidRDefault="00703C0B" w:rsidP="00703C0B">
      <w:pPr>
        <w:pStyle w:val="Heading4"/>
      </w:pPr>
      <w:r>
        <w:t>Groupthink causes failure of the Asia pivot</w:t>
      </w:r>
    </w:p>
    <w:p w:rsidR="00703C0B" w:rsidRPr="007928F8" w:rsidRDefault="00703C0B" w:rsidP="00703C0B">
      <w:r w:rsidRPr="007928F8">
        <w:rPr>
          <w:rStyle w:val="StyleStyleBold12pt"/>
        </w:rPr>
        <w:t>Tsai 2013</w:t>
      </w:r>
      <w:r>
        <w:t xml:space="preserve"> (Sabrina Tsai, </w:t>
      </w:r>
      <w:r w:rsidRPr="007928F8">
        <w:t>Research Fellow at Project 2049 Institute</w:t>
      </w:r>
      <w:r>
        <w:t xml:space="preserve">, September 2013, “Obama’s Second Term in the Asia-Pacific Region: Reflecting on the Past, Looking to the Future,” Project 2049, </w:t>
      </w:r>
      <w:r w:rsidRPr="007928F8">
        <w:t>http://project2049.net/documents/Tsai_Obama_Second_Term_in_Asia_Pacific_Region.pdf</w:t>
      </w:r>
      <w:r>
        <w:t>)</w:t>
      </w:r>
    </w:p>
    <w:p w:rsidR="00703C0B" w:rsidRPr="005F6B3E" w:rsidRDefault="00703C0B" w:rsidP="00703C0B">
      <w:pPr>
        <w:rPr>
          <w:b/>
          <w:u w:val="single"/>
        </w:rPr>
      </w:pPr>
      <w:r w:rsidRPr="005C282E">
        <w:rPr>
          <w:rStyle w:val="StyleBoldUnderline"/>
          <w:highlight w:val="cyan"/>
        </w:rPr>
        <w:t>What effect will</w:t>
      </w:r>
      <w:r w:rsidRPr="007928F8">
        <w:rPr>
          <w:rStyle w:val="StyleBoldUnderline"/>
        </w:rPr>
        <w:t xml:space="preserve"> these </w:t>
      </w:r>
      <w:r w:rsidRPr="005C282E">
        <w:rPr>
          <w:rStyle w:val="StyleBoldUnderline"/>
        </w:rPr>
        <w:t xml:space="preserve">personnel </w:t>
      </w:r>
      <w:r w:rsidRPr="005C282E">
        <w:rPr>
          <w:rStyle w:val="StyleBoldUnderline"/>
          <w:highlight w:val="cyan"/>
        </w:rPr>
        <w:t xml:space="preserve">changes in Obama’s foreign policy team have </w:t>
      </w:r>
      <w:r w:rsidRPr="005C282E">
        <w:rPr>
          <w:rStyle w:val="StyleBoldUnderline"/>
        </w:rPr>
        <w:t>on</w:t>
      </w:r>
      <w:r w:rsidRPr="007928F8">
        <w:rPr>
          <w:rStyle w:val="StyleBoldUnderline"/>
        </w:rPr>
        <w:t xml:space="preserve"> the </w:t>
      </w:r>
      <w:r w:rsidRPr="00467BFC">
        <w:rPr>
          <w:rStyle w:val="StyleBoldUnderline"/>
          <w:sz w:val="12"/>
          <w:u w:val="none"/>
        </w:rPr>
        <w:t>¶</w:t>
      </w:r>
      <w:r w:rsidRPr="007928F8">
        <w:rPr>
          <w:rStyle w:val="StyleBoldUnderline"/>
        </w:rPr>
        <w:t xml:space="preserve"> </w:t>
      </w:r>
      <w:r w:rsidRPr="005C282E">
        <w:rPr>
          <w:rStyle w:val="StyleBoldUnderline"/>
        </w:rPr>
        <w:t>U.S. Asia policy?</w:t>
      </w:r>
      <w:r w:rsidRPr="00467BFC">
        <w:t xml:space="preserve"> It remains unclear. However, it is speculated that </w:t>
      </w:r>
      <w:r w:rsidRPr="005C282E">
        <w:rPr>
          <w:rStyle w:val="StyleBoldUnderline"/>
          <w:highlight w:val="cyan"/>
        </w:rPr>
        <w:t xml:space="preserve">by assembling a team </w:t>
      </w:r>
      <w:r w:rsidRPr="00467BFC">
        <w:rPr>
          <w:rStyle w:val="StyleBoldUnderline"/>
          <w:sz w:val="12"/>
          <w:u w:val="none"/>
        </w:rPr>
        <w:t>¶</w:t>
      </w:r>
      <w:r w:rsidRPr="005C282E">
        <w:rPr>
          <w:rStyle w:val="StyleBoldUnderline"/>
          <w:highlight w:val="cyan"/>
        </w:rPr>
        <w:t xml:space="preserve"> where all </w:t>
      </w:r>
      <w:r w:rsidRPr="005C282E">
        <w:rPr>
          <w:rStyle w:val="StyleBoldUnderline"/>
        </w:rPr>
        <w:t xml:space="preserve">the top players </w:t>
      </w:r>
      <w:r w:rsidRPr="005C282E">
        <w:rPr>
          <w:rStyle w:val="StyleBoldUnderline"/>
          <w:highlight w:val="cyan"/>
        </w:rPr>
        <w:t xml:space="preserve">are going in the same direction and have </w:t>
      </w:r>
      <w:r w:rsidRPr="005C282E">
        <w:rPr>
          <w:rStyle w:val="StyleBoldUnderline"/>
        </w:rPr>
        <w:t xml:space="preserve">notably </w:t>
      </w:r>
      <w:r w:rsidRPr="005C282E">
        <w:rPr>
          <w:rStyle w:val="StyleBoldUnderline"/>
          <w:highlight w:val="cyan"/>
        </w:rPr>
        <w:t xml:space="preserve">close relations </w:t>
      </w:r>
      <w:r w:rsidRPr="00467BFC">
        <w:rPr>
          <w:rStyle w:val="StyleBoldUnderline"/>
          <w:sz w:val="12"/>
          <w:u w:val="none"/>
        </w:rPr>
        <w:t>¶</w:t>
      </w:r>
      <w:r w:rsidRPr="005C282E">
        <w:rPr>
          <w:rStyle w:val="StyleBoldUnderline"/>
          <w:highlight w:val="cyan"/>
        </w:rPr>
        <w:t xml:space="preserve"> with the President,</w:t>
      </w:r>
      <w:r w:rsidRPr="007928F8">
        <w:rPr>
          <w:rStyle w:val="StyleBoldUnderline"/>
        </w:rPr>
        <w:t xml:space="preserve"> </w:t>
      </w:r>
      <w:r w:rsidRPr="005C282E">
        <w:rPr>
          <w:rStyle w:val="StyleBoldUnderline"/>
          <w:highlight w:val="cyan"/>
        </w:rPr>
        <w:t xml:space="preserve">there could be </w:t>
      </w:r>
      <w:r w:rsidRPr="005C282E">
        <w:rPr>
          <w:rStyle w:val="StyleBoldUnderline"/>
        </w:rPr>
        <w:t xml:space="preserve">a tendency for </w:t>
      </w:r>
      <w:r w:rsidRPr="005C282E">
        <w:rPr>
          <w:rStyle w:val="StyleBoldUnderline"/>
          <w:highlight w:val="cyan"/>
        </w:rPr>
        <w:t>groupthink</w:t>
      </w:r>
      <w:r w:rsidRPr="007928F8">
        <w:rPr>
          <w:rStyle w:val="StyleBoldUnderline"/>
        </w:rPr>
        <w:t>.</w:t>
      </w:r>
      <w:r w:rsidRPr="00467BFC">
        <w:t xml:space="preserve">86 Some speculate that </w:t>
      </w:r>
      <w:r w:rsidRPr="005C282E">
        <w:rPr>
          <w:rStyle w:val="StyleBoldUnderline"/>
          <w:highlight w:val="cyan"/>
        </w:rPr>
        <w:t>there is a potential for a more “centralized” policymaking process</w:t>
      </w:r>
      <w:r w:rsidRPr="007928F8">
        <w:rPr>
          <w:rStyle w:val="StyleBoldUnderline"/>
        </w:rPr>
        <w:t xml:space="preserve"> dominated by the </w:t>
      </w:r>
      <w:r w:rsidRPr="00467BFC">
        <w:rPr>
          <w:rStyle w:val="StyleBoldUnderline"/>
          <w:sz w:val="12"/>
          <w:u w:val="none"/>
        </w:rPr>
        <w:t>¶</w:t>
      </w:r>
      <w:r w:rsidRPr="007928F8">
        <w:rPr>
          <w:rStyle w:val="StyleBoldUnderline"/>
        </w:rPr>
        <w:t xml:space="preserve"> White House, with fewer strong dissenting voices and less debate injected into the </w:t>
      </w:r>
      <w:r w:rsidRPr="00467BFC">
        <w:rPr>
          <w:rStyle w:val="StyleBoldUnderline"/>
          <w:sz w:val="12"/>
          <w:u w:val="none"/>
        </w:rPr>
        <w:t>¶</w:t>
      </w:r>
      <w:r w:rsidRPr="007928F8">
        <w:rPr>
          <w:rStyle w:val="StyleBoldUnderline"/>
        </w:rPr>
        <w:t xml:space="preserve"> policymaking process compared to the first four years of Obama’s presidency.</w:t>
      </w:r>
      <w:r w:rsidRPr="00467BFC">
        <w:t xml:space="preserve">87 One </w:t>
      </w:r>
      <w:r w:rsidRPr="00467BFC">
        <w:rPr>
          <w:sz w:val="12"/>
        </w:rPr>
        <w:t>¶</w:t>
      </w:r>
      <w:r w:rsidRPr="00467BFC">
        <w:t xml:space="preserve"> other effect – a widely speculated one – could be reduced emphasis on the </w:t>
      </w:r>
      <w:r w:rsidRPr="00467BFC">
        <w:rPr>
          <w:sz w:val="12"/>
        </w:rPr>
        <w:t>¶</w:t>
      </w:r>
      <w:r w:rsidRPr="00467BFC">
        <w:t xml:space="preserve"> “rebalancing,” which some circles have criticized for being more symbolic than </w:t>
      </w:r>
      <w:r w:rsidRPr="00467BFC">
        <w:rPr>
          <w:sz w:val="12"/>
        </w:rPr>
        <w:t>¶</w:t>
      </w:r>
      <w:r w:rsidRPr="00467BFC">
        <w:t xml:space="preserve"> substantive. </w:t>
      </w:r>
      <w:r w:rsidRPr="00467BFC">
        <w:rPr>
          <w:sz w:val="12"/>
        </w:rPr>
        <w:t>¶</w:t>
      </w:r>
      <w:r w:rsidRPr="00467BFC">
        <w:t xml:space="preserve"> Not only are leadership changes within the Obama Administration important for the </w:t>
      </w:r>
      <w:r w:rsidRPr="00467BFC">
        <w:rPr>
          <w:sz w:val="12"/>
        </w:rPr>
        <w:t>¶</w:t>
      </w:r>
      <w:r w:rsidRPr="00467BFC">
        <w:t xml:space="preserve"> future of Asia policy, but also other new vectors for the region are at play as Obama’s </w:t>
      </w:r>
      <w:r w:rsidRPr="00467BFC">
        <w:rPr>
          <w:sz w:val="12"/>
        </w:rPr>
        <w:t>¶</w:t>
      </w:r>
      <w:r w:rsidRPr="00467BFC">
        <w:t xml:space="preserve"> second term was met by a wave of regional leadership changes. Former-Japanese Prime </w:t>
      </w:r>
      <w:r w:rsidRPr="00467BFC">
        <w:rPr>
          <w:sz w:val="12"/>
        </w:rPr>
        <w:t>¶</w:t>
      </w:r>
      <w:r w:rsidRPr="00467BFC">
        <w:t xml:space="preserve"> Minister Shinzo Abe resumed office in December 2012, having held the position </w:t>
      </w:r>
      <w:r w:rsidRPr="00467BFC">
        <w:rPr>
          <w:sz w:val="12"/>
        </w:rPr>
        <w:t>¶</w:t>
      </w:r>
      <w:r w:rsidRPr="00467BFC">
        <w:t xml:space="preserve"> previously from 2006 to 2007; China’s 18th Party Congress in 2012 brought in the fifth </w:t>
      </w:r>
      <w:r w:rsidRPr="00467BFC">
        <w:rPr>
          <w:sz w:val="12"/>
        </w:rPr>
        <w:t>¶</w:t>
      </w:r>
      <w:r w:rsidRPr="00467BFC">
        <w:t xml:space="preserve"> generation of new leaders, with Xi Jinping as the General Secretary of the Chinese </w:t>
      </w:r>
      <w:r w:rsidRPr="00467BFC">
        <w:rPr>
          <w:sz w:val="12"/>
        </w:rPr>
        <w:t>¶</w:t>
      </w:r>
      <w:r w:rsidRPr="00467BFC">
        <w:t xml:space="preserve"> Communist Party; Park Geun-hye was inaugurated as South Korea’s first female </w:t>
      </w:r>
      <w:r w:rsidRPr="00467BFC">
        <w:rPr>
          <w:sz w:val="12"/>
        </w:rPr>
        <w:t>¶</w:t>
      </w:r>
      <w:r w:rsidRPr="00467BFC">
        <w:t xml:space="preserve"> president in February 2013; Kim Jong-un succeeded his father as the supreme leader of </w:t>
      </w:r>
      <w:r w:rsidRPr="00467BFC">
        <w:rPr>
          <w:sz w:val="12"/>
        </w:rPr>
        <w:t>¶</w:t>
      </w:r>
      <w:r w:rsidRPr="00467BFC">
        <w:t xml:space="preserve"> North Korea after Kim Jong-il’s death in November 2011. The leadership changes in </w:t>
      </w:r>
      <w:r w:rsidRPr="00467BFC">
        <w:rPr>
          <w:sz w:val="12"/>
        </w:rPr>
        <w:t>¶</w:t>
      </w:r>
      <w:r w:rsidRPr="00467BFC">
        <w:t xml:space="preserve"> Northeast Asia present a new security environment for the Obama Administration to </w:t>
      </w:r>
      <w:r w:rsidRPr="00467BFC">
        <w:rPr>
          <w:sz w:val="12"/>
        </w:rPr>
        <w:t>¶</w:t>
      </w:r>
      <w:r w:rsidRPr="00467BFC">
        <w:t xml:space="preserve"> make sense of and maneuver carefully.</w:t>
      </w:r>
      <w:r w:rsidRPr="00467BFC">
        <w:rPr>
          <w:sz w:val="12"/>
        </w:rPr>
        <w:t>¶</w:t>
      </w:r>
      <w:r w:rsidRPr="00467BFC">
        <w:t xml:space="preserve"> Conclusion</w:t>
      </w:r>
      <w:r w:rsidRPr="00467BFC">
        <w:rPr>
          <w:sz w:val="12"/>
        </w:rPr>
        <w:t>¶</w:t>
      </w:r>
      <w:r w:rsidRPr="00467BFC">
        <w:t xml:space="preserve"> The Obama Administration’s second-term objectives in the Asia-Pacific, though largely </w:t>
      </w:r>
      <w:r w:rsidRPr="00467BFC">
        <w:rPr>
          <w:sz w:val="12"/>
        </w:rPr>
        <w:t>¶</w:t>
      </w:r>
      <w:r w:rsidRPr="00467BFC">
        <w:t xml:space="preserve"> the same in rhetoric, can only be truly measured by the level of commitment </w:t>
      </w:r>
      <w:r w:rsidRPr="00467BFC">
        <w:rPr>
          <w:sz w:val="12"/>
        </w:rPr>
        <w:t>¶</w:t>
      </w:r>
      <w:r w:rsidRPr="00467BFC">
        <w:t xml:space="preserve"> demonstrated by officials and the allocation of limited resources. The “rebalance” to </w:t>
      </w:r>
      <w:r w:rsidRPr="00467BFC">
        <w:rPr>
          <w:sz w:val="12"/>
        </w:rPr>
        <w:t>¶</w:t>
      </w:r>
      <w:r w:rsidRPr="00467BFC">
        <w:t xml:space="preserve"> Asia has faced some setbacks with the flurry of personnel changes and the lack of an </w:t>
      </w:r>
      <w:r w:rsidRPr="00467BFC">
        <w:rPr>
          <w:sz w:val="12"/>
        </w:rPr>
        <w:t>¶</w:t>
      </w:r>
      <w:r w:rsidRPr="00467BFC">
        <w:t xml:space="preserve"> obvious point-person for Asia within the Administration. </w:t>
      </w:r>
      <w:r w:rsidRPr="005C282E">
        <w:rPr>
          <w:rStyle w:val="StyleBoldUnderline"/>
          <w:highlight w:val="cyan"/>
        </w:rPr>
        <w:t>With</w:t>
      </w:r>
      <w:r w:rsidRPr="007928F8">
        <w:rPr>
          <w:rStyle w:val="StyleBoldUnderline"/>
        </w:rPr>
        <w:t xml:space="preserve"> the original strong </w:t>
      </w:r>
      <w:r w:rsidRPr="00467BFC">
        <w:rPr>
          <w:rStyle w:val="StyleBoldUnderline"/>
          <w:sz w:val="12"/>
          <w:u w:val="none"/>
        </w:rPr>
        <w:t>¶</w:t>
      </w:r>
      <w:r w:rsidRPr="007928F8">
        <w:rPr>
          <w:rStyle w:val="StyleBoldUnderline"/>
        </w:rPr>
        <w:t xml:space="preserve"> </w:t>
      </w:r>
      <w:r w:rsidRPr="005C282E">
        <w:rPr>
          <w:rStyle w:val="StyleBoldUnderline"/>
          <w:highlight w:val="cyan"/>
        </w:rPr>
        <w:t>proponents of the “rebalance” to Asia</w:t>
      </w:r>
      <w:r w:rsidRPr="00467BFC">
        <w:t xml:space="preserve">, Hillary Clinton and Kurt Campbell, </w:t>
      </w:r>
      <w:r w:rsidRPr="007928F8">
        <w:rPr>
          <w:rStyle w:val="StyleBoldUnderline"/>
        </w:rPr>
        <w:t xml:space="preserve">now </w:t>
      </w:r>
      <w:r w:rsidRPr="005C282E">
        <w:rPr>
          <w:rStyle w:val="StyleBoldUnderline"/>
          <w:highlight w:val="cyan"/>
        </w:rPr>
        <w:t xml:space="preserve">out of </w:t>
      </w:r>
      <w:r w:rsidRPr="00467BFC">
        <w:rPr>
          <w:rStyle w:val="StyleBoldUnderline"/>
          <w:sz w:val="12"/>
          <w:u w:val="none"/>
        </w:rPr>
        <w:t>¶</w:t>
      </w:r>
      <w:r w:rsidRPr="005C282E">
        <w:rPr>
          <w:rStyle w:val="StyleBoldUnderline"/>
          <w:highlight w:val="cyan"/>
        </w:rPr>
        <w:t xml:space="preserve"> office</w:t>
      </w:r>
      <w:r w:rsidRPr="007928F8">
        <w:rPr>
          <w:rStyle w:val="StyleBoldUnderline"/>
        </w:rPr>
        <w:t xml:space="preserve">, and the results of </w:t>
      </w:r>
      <w:r w:rsidRPr="005C282E">
        <w:rPr>
          <w:rStyle w:val="StyleBoldUnderline"/>
          <w:highlight w:val="cyan"/>
        </w:rPr>
        <w:t>new leadership</w:t>
      </w:r>
      <w:r w:rsidRPr="007928F8">
        <w:rPr>
          <w:rStyle w:val="StyleBoldUnderline"/>
        </w:rPr>
        <w:t xml:space="preserve"> in greater Asia </w:t>
      </w:r>
      <w:r w:rsidRPr="005C282E">
        <w:rPr>
          <w:rStyle w:val="StyleBoldUnderline"/>
          <w:highlight w:val="cyan"/>
        </w:rPr>
        <w:t xml:space="preserve">beg the question of U.S. </w:t>
      </w:r>
      <w:r w:rsidRPr="00467BFC">
        <w:rPr>
          <w:rStyle w:val="StyleBoldUnderline"/>
          <w:sz w:val="12"/>
          <w:u w:val="none"/>
        </w:rPr>
        <w:t>¶</w:t>
      </w:r>
      <w:r w:rsidRPr="005C282E">
        <w:rPr>
          <w:rStyle w:val="StyleBoldUnderline"/>
          <w:highlight w:val="cyan"/>
        </w:rPr>
        <w:t xml:space="preserve"> credibility in maintaining its strategic emphasis in the Asia-Pacific. </w:t>
      </w:r>
      <w:r w:rsidRPr="005C282E">
        <w:rPr>
          <w:rStyle w:val="StyleBoldUnderline"/>
        </w:rPr>
        <w:t>In</w:t>
      </w:r>
      <w:r w:rsidRPr="007928F8">
        <w:rPr>
          <w:rStyle w:val="StyleBoldUnderline"/>
        </w:rPr>
        <w:t xml:space="preserve"> the coming years, </w:t>
      </w:r>
      <w:r w:rsidRPr="00467BFC">
        <w:rPr>
          <w:rStyle w:val="StyleBoldUnderline"/>
          <w:sz w:val="12"/>
          <w:u w:val="none"/>
        </w:rPr>
        <w:t>¶</w:t>
      </w:r>
      <w:r w:rsidRPr="007928F8">
        <w:rPr>
          <w:rStyle w:val="StyleBoldUnderline"/>
        </w:rPr>
        <w:t xml:space="preserve"> the strategic goals of maintaining close ties with alliance partners, managing China’s </w:t>
      </w:r>
      <w:r w:rsidRPr="00467BFC">
        <w:rPr>
          <w:rStyle w:val="StyleBoldUnderline"/>
          <w:sz w:val="12"/>
          <w:u w:val="none"/>
        </w:rPr>
        <w:t>¶</w:t>
      </w:r>
      <w:r w:rsidRPr="007928F8">
        <w:rPr>
          <w:rStyle w:val="StyleBoldUnderline"/>
        </w:rPr>
        <w:t xml:space="preserve"> rise and contingencies on the Korean peninsula, ensuring free and safe trade for </w:t>
      </w:r>
      <w:r w:rsidRPr="00467BFC">
        <w:rPr>
          <w:rStyle w:val="StyleBoldUnderline"/>
          <w:sz w:val="12"/>
          <w:u w:val="none"/>
        </w:rPr>
        <w:t>¶</w:t>
      </w:r>
      <w:r w:rsidRPr="007928F8">
        <w:rPr>
          <w:rStyle w:val="StyleBoldUnderline"/>
        </w:rPr>
        <w:t xml:space="preserve"> American transnational business interests, and injecting liberal ideologies such as civil </w:t>
      </w:r>
      <w:r w:rsidRPr="00467BFC">
        <w:rPr>
          <w:rStyle w:val="StyleBoldUnderline"/>
          <w:sz w:val="12"/>
          <w:u w:val="none"/>
        </w:rPr>
        <w:t>¶</w:t>
      </w:r>
      <w:r w:rsidRPr="007928F8">
        <w:rPr>
          <w:rStyle w:val="StyleBoldUnderline"/>
        </w:rPr>
        <w:t xml:space="preserve"> liberties into societies in transition will likely remain as some of the top priorities of the </w:t>
      </w:r>
      <w:r w:rsidRPr="00467BFC">
        <w:rPr>
          <w:rStyle w:val="StyleBoldUnderline"/>
          <w:sz w:val="12"/>
          <w:u w:val="none"/>
        </w:rPr>
        <w:t>¶</w:t>
      </w:r>
      <w:r w:rsidRPr="007928F8">
        <w:rPr>
          <w:rStyle w:val="StyleBoldUnderline"/>
        </w:rPr>
        <w:t xml:space="preserve"> Administration for Asia. </w:t>
      </w:r>
      <w:r w:rsidRPr="005C282E">
        <w:rPr>
          <w:rStyle w:val="StyleBoldUnderline"/>
          <w:highlight w:val="cyan"/>
        </w:rPr>
        <w:t xml:space="preserve">The challenge will be how the officials in Obama’s second term </w:t>
      </w:r>
      <w:r w:rsidRPr="00467BFC">
        <w:rPr>
          <w:rStyle w:val="StyleBoldUnderline"/>
          <w:sz w:val="12"/>
          <w:u w:val="none"/>
        </w:rPr>
        <w:t>¶</w:t>
      </w:r>
      <w:r w:rsidRPr="005C282E">
        <w:rPr>
          <w:rStyle w:val="StyleBoldUnderline"/>
          <w:highlight w:val="cyan"/>
        </w:rPr>
        <w:t xml:space="preserve"> carry out these objectives.</w:t>
      </w:r>
    </w:p>
    <w:p w:rsidR="00703C0B" w:rsidRDefault="00703C0B" w:rsidP="00703C0B">
      <w:pPr>
        <w:pStyle w:val="Heading4"/>
      </w:pPr>
      <w:r>
        <w:t>Solves Asia wars</w:t>
      </w:r>
    </w:p>
    <w:p w:rsidR="00703C0B" w:rsidRPr="00F24CE7" w:rsidRDefault="00703C0B" w:rsidP="00703C0B">
      <w:r w:rsidRPr="00F24CE7">
        <w:rPr>
          <w:rStyle w:val="StyleStyleBold12pt"/>
        </w:rPr>
        <w:t>Barno and Bensahel 2012</w:t>
      </w:r>
      <w:r>
        <w:t xml:space="preserve"> (David Barno, Lieutenant General, Center for a New American Security Senior Advisor and Senior Fellow, Nora Bensahel, Ph.D., CNAS Deputy Director of Studies and Senior Fellow, 1/6/12, You Can't Have It All, www.cnas.org/node/7641)</w:t>
      </w:r>
    </w:p>
    <w:p w:rsidR="00703C0B" w:rsidRDefault="00703C0B" w:rsidP="00703C0B">
      <w:r w:rsidRPr="00F24CE7">
        <w:rPr>
          <w:rStyle w:val="StyleBoldUnderline"/>
        </w:rPr>
        <w:t xml:space="preserve">The pivot to </w:t>
      </w:r>
      <w:r w:rsidRPr="006B066F">
        <w:rPr>
          <w:rStyle w:val="StyleBoldUnderline"/>
          <w:highlight w:val="yellow"/>
        </w:rPr>
        <w:t>the Asia-Pacific</w:t>
      </w:r>
      <w:r w:rsidRPr="00F24CE7">
        <w:rPr>
          <w:rStyle w:val="StyleBoldUnderline"/>
        </w:rPr>
        <w:t xml:space="preserve"> is essential because the region </w:t>
      </w:r>
      <w:r w:rsidRPr="006B066F">
        <w:rPr>
          <w:rStyle w:val="StyleBoldUnderline"/>
          <w:highlight w:val="yellow"/>
        </w:rPr>
        <w:t>stands poised to become the centerpiece of the</w:t>
      </w:r>
      <w:r w:rsidRPr="00F24CE7">
        <w:rPr>
          <w:rStyle w:val="StyleBoldUnderline"/>
        </w:rPr>
        <w:t xml:space="preserve"> 21st-century </w:t>
      </w:r>
      <w:r w:rsidRPr="006B066F">
        <w:rPr>
          <w:rStyle w:val="StyleBoldUnderline"/>
          <w:highlight w:val="yellow"/>
        </w:rPr>
        <w:t>global economy</w:t>
      </w:r>
      <w:r w:rsidRPr="00F24CE7">
        <w:rPr>
          <w:rStyle w:val="StyleBoldUnderline"/>
        </w:rPr>
        <w:t xml:space="preserve">. </w:t>
      </w:r>
      <w:r>
        <w:t xml:space="preserve">By 2015, East Asian countries are expected to surpass North America and the eurozone to become the world's largest trading bloc. Market opportunities will only increase as the region swells by an additional 175 million people by 2030. </w:t>
      </w:r>
      <w:r w:rsidRPr="006B066F">
        <w:rPr>
          <w:rStyle w:val="StyleBoldUnderline"/>
          <w:highlight w:val="yellow"/>
        </w:rPr>
        <w:t>As America's</w:t>
      </w:r>
      <w:r w:rsidRPr="00F24CE7">
        <w:rPr>
          <w:rStyle w:val="StyleBoldUnderline"/>
        </w:rPr>
        <w:t xml:space="preserve"> economic </w:t>
      </w:r>
      <w:r w:rsidRPr="006B066F">
        <w:rPr>
          <w:rStyle w:val="StyleBoldUnderline"/>
          <w:highlight w:val="yellow"/>
        </w:rPr>
        <w:t>interests</w:t>
      </w:r>
      <w:r w:rsidRPr="00F24CE7">
        <w:rPr>
          <w:rStyle w:val="StyleBoldUnderline"/>
        </w:rPr>
        <w:t xml:space="preserve"> in the Asia-Pacific </w:t>
      </w:r>
      <w:r w:rsidRPr="006B066F">
        <w:rPr>
          <w:rStyle w:val="StyleBoldUnderline"/>
          <w:highlight w:val="yellow"/>
        </w:rPr>
        <w:t>grow, its diplomatic and military presence should grow to defend against</w:t>
      </w:r>
      <w:r w:rsidRPr="00F24CE7">
        <w:rPr>
          <w:rStyle w:val="StyleBoldUnderline"/>
        </w:rPr>
        <w:t xml:space="preserve"> potential </w:t>
      </w:r>
      <w:r w:rsidRPr="006B066F">
        <w:rPr>
          <w:rStyle w:val="StyleBoldUnderline"/>
          <w:highlight w:val="yellow"/>
        </w:rPr>
        <w:t>threats</w:t>
      </w:r>
      <w:r>
        <w:t xml:space="preserve"> to those interests.</w:t>
      </w:r>
      <w:r w:rsidRPr="00F24CE7">
        <w:rPr>
          <w:sz w:val="12"/>
        </w:rPr>
        <w:t xml:space="preserve">¶ </w:t>
      </w:r>
      <w:r>
        <w:t xml:space="preserve">From the perspective of the United States and its Asian allies, </w:t>
      </w:r>
      <w:r w:rsidRPr="00F24CE7">
        <w:rPr>
          <w:rStyle w:val="StyleBoldUnderline"/>
        </w:rPr>
        <w:t xml:space="preserve">China and North Korea represent the most serious military threats to regional security. </w:t>
      </w:r>
      <w:r w:rsidRPr="006B066F">
        <w:rPr>
          <w:rStyle w:val="StyleBoldUnderline"/>
          <w:highlight w:val="yellow"/>
        </w:rPr>
        <w:t>China's</w:t>
      </w:r>
      <w:r w:rsidRPr="00F24CE7">
        <w:rPr>
          <w:rStyle w:val="StyleBoldUnderline"/>
        </w:rPr>
        <w:t xml:space="preserve"> military </w:t>
      </w:r>
      <w:r w:rsidRPr="006B066F">
        <w:rPr>
          <w:rStyle w:val="StyleBoldUnderline"/>
          <w:highlight w:val="yellow"/>
        </w:rPr>
        <w:t>modernization continues to progress, and its foreign policy</w:t>
      </w:r>
      <w:r w:rsidRPr="00F24CE7">
        <w:rPr>
          <w:rStyle w:val="StyleBoldUnderline"/>
        </w:rPr>
        <w:t xml:space="preserve"> toward its neighbors </w:t>
      </w:r>
      <w:r w:rsidRPr="006B066F">
        <w:rPr>
          <w:rStyle w:val="StyleBoldUnderline"/>
          <w:highlight w:val="yellow"/>
        </w:rPr>
        <w:t>has become</w:t>
      </w:r>
      <w:r w:rsidRPr="00F24CE7">
        <w:rPr>
          <w:rStyle w:val="StyleBoldUnderline"/>
        </w:rPr>
        <w:t xml:space="preserve"> increasingly </w:t>
      </w:r>
      <w:r w:rsidRPr="006B066F">
        <w:rPr>
          <w:rStyle w:val="StyleBoldUnderline"/>
          <w:highlight w:val="yellow"/>
        </w:rPr>
        <w:t>aggressive</w:t>
      </w:r>
      <w:r w:rsidRPr="00F24CE7">
        <w:rPr>
          <w:rStyle w:val="StyleBoldUnderline"/>
        </w:rPr>
        <w:t xml:space="preserve"> over the past two years.</w:t>
      </w:r>
      <w:r>
        <w:t xml:space="preserve"> Meanwhile, </w:t>
      </w:r>
      <w:r w:rsidRPr="00F24CE7">
        <w:rPr>
          <w:rStyle w:val="StyleBoldUnderline"/>
        </w:rPr>
        <w:t xml:space="preserve">the death of Kim Jong Il means that nuclear-armed </w:t>
      </w:r>
      <w:r w:rsidRPr="006B066F">
        <w:rPr>
          <w:rStyle w:val="StyleBoldUnderline"/>
          <w:highlight w:val="yellow"/>
        </w:rPr>
        <w:t>N</w:t>
      </w:r>
      <w:r w:rsidRPr="00F24CE7">
        <w:rPr>
          <w:rStyle w:val="StyleBoldUnderline"/>
        </w:rPr>
        <w:t xml:space="preserve">orth </w:t>
      </w:r>
      <w:r w:rsidRPr="006B066F">
        <w:rPr>
          <w:rStyle w:val="StyleBoldUnderline"/>
          <w:highlight w:val="yellow"/>
        </w:rPr>
        <w:t>K</w:t>
      </w:r>
      <w:r w:rsidRPr="00F24CE7">
        <w:rPr>
          <w:rStyle w:val="StyleBoldUnderline"/>
        </w:rPr>
        <w:t xml:space="preserve">orea </w:t>
      </w:r>
      <w:r w:rsidRPr="006B066F">
        <w:rPr>
          <w:rStyle w:val="StyleBoldUnderline"/>
          <w:highlight w:val="yellow"/>
        </w:rPr>
        <w:t>has begun a leadership transition that could lead to greater military aggressiveness</w:t>
      </w:r>
      <w:r>
        <w:t xml:space="preserve"> as his son </w:t>
      </w:r>
      <w:r w:rsidRPr="00F24CE7">
        <w:rPr>
          <w:rStyle w:val="StyleBoldUnderline"/>
        </w:rPr>
        <w:t>Kim Jong Un seeks to consolidate his power and demonstrate control.</w:t>
      </w:r>
      <w:r>
        <w:t xml:space="preserve"> In light of these potential dangers, </w:t>
      </w:r>
      <w:r w:rsidRPr="00F24CE7">
        <w:rPr>
          <w:rStyle w:val="StyleBoldUnderline"/>
        </w:rPr>
        <w:t xml:space="preserve">several Asian </w:t>
      </w:r>
      <w:r>
        <w:rPr>
          <w:rStyle w:val="StyleBoldUnderline"/>
        </w:rPr>
        <w:t>8</w:t>
      </w:r>
      <w:r w:rsidRPr="00F24CE7">
        <w:rPr>
          <w:rStyle w:val="StyleBoldUnderline"/>
        </w:rPr>
        <w:t>nations have asked the United States to strengthen its diplomatic and military presence in the region</w:t>
      </w:r>
      <w:r>
        <w:t xml:space="preserve"> so it can remain the ultimate guarantor of peace and security. </w:t>
      </w:r>
      <w:r w:rsidRPr="00F24CE7">
        <w:rPr>
          <w:rStyle w:val="StyleBoldUnderline"/>
        </w:rPr>
        <w:t xml:space="preserve">A </w:t>
      </w:r>
      <w:r w:rsidRPr="006B066F">
        <w:rPr>
          <w:rStyle w:val="StyleBoldUnderline"/>
          <w:highlight w:val="yellow"/>
        </w:rPr>
        <w:t>bolstered</w:t>
      </w:r>
      <w:r w:rsidRPr="00F24CE7">
        <w:rPr>
          <w:rStyle w:val="StyleBoldUnderline"/>
        </w:rPr>
        <w:t xml:space="preserve"> U.S. </w:t>
      </w:r>
      <w:r w:rsidRPr="006B066F">
        <w:rPr>
          <w:rStyle w:val="StyleBoldUnderline"/>
          <w:highlight w:val="yellow"/>
        </w:rPr>
        <w:t>presence will reassure allies</w:t>
      </w:r>
      <w:r>
        <w:t xml:space="preserve"> who worry about American decline by clearly conveying an unwavering commitment to Asian security.</w:t>
      </w:r>
    </w:p>
    <w:p w:rsidR="00703C0B" w:rsidRPr="00995358" w:rsidRDefault="00703C0B" w:rsidP="00703C0B">
      <w:pPr>
        <w:pStyle w:val="Heading4"/>
      </w:pPr>
      <w:r w:rsidRPr="00995358">
        <w:t>Asia conflict likely and goes nuclear war</w:t>
      </w:r>
    </w:p>
    <w:p w:rsidR="00703C0B" w:rsidRDefault="00703C0B" w:rsidP="00703C0B">
      <w:r w:rsidRPr="00F24CE7">
        <w:rPr>
          <w:rStyle w:val="StyleStyleBold12pt"/>
        </w:rPr>
        <w:t>Landy 2000</w:t>
      </w:r>
      <w:r>
        <w:t xml:space="preserve"> (Jonathan Landy, National Security expert at Knight Ridder, March 10, 2000, Lexis)</w:t>
      </w:r>
    </w:p>
    <w:p w:rsidR="00703C0B" w:rsidRDefault="00703C0B" w:rsidP="00901B2E">
      <w:r w:rsidRPr="003B5573">
        <w:rPr>
          <w:rStyle w:val="StyleBoldUnderline"/>
        </w:rPr>
        <w:t>Few</w:t>
      </w:r>
      <w:r w:rsidRPr="003B5573">
        <w:t xml:space="preserve"> if any </w:t>
      </w:r>
      <w:r w:rsidRPr="003B5573">
        <w:rPr>
          <w:rStyle w:val="StyleBoldUnderline"/>
        </w:rPr>
        <w:t xml:space="preserve">experts think China and Taiwan, North Korea and South Korea, or India and Pakistan are spoiling to fight. But </w:t>
      </w:r>
      <w:r w:rsidRPr="006A491A">
        <w:rPr>
          <w:rStyle w:val="StyleBoldUnderline"/>
          <w:highlight w:val="cyan"/>
        </w:rPr>
        <w:t>even a minor miscalculation</w:t>
      </w:r>
      <w:r w:rsidRPr="003B5573">
        <w:rPr>
          <w:rStyle w:val="StyleBoldUnderline"/>
        </w:rPr>
        <w:t xml:space="preserve"> by any of them </w:t>
      </w:r>
      <w:r w:rsidRPr="006A491A">
        <w:rPr>
          <w:rStyle w:val="StyleBoldUnderline"/>
          <w:highlight w:val="cyan"/>
        </w:rPr>
        <w:t>could destabilize Asia, jolt the global economy and</w:t>
      </w:r>
      <w:r w:rsidRPr="003B5573">
        <w:t xml:space="preserve"> </w:t>
      </w:r>
      <w:r w:rsidRPr="003B5573">
        <w:rPr>
          <w:szCs w:val="14"/>
        </w:rPr>
        <w:t>even</w:t>
      </w:r>
      <w:r w:rsidRPr="003B5573">
        <w:t xml:space="preserve"> </w:t>
      </w:r>
      <w:r w:rsidRPr="006A491A">
        <w:rPr>
          <w:rStyle w:val="StyleBoldUnderline"/>
          <w:highlight w:val="cyan"/>
        </w:rPr>
        <w:t>start</w:t>
      </w:r>
      <w:r w:rsidRPr="003B5573">
        <w:rPr>
          <w:szCs w:val="14"/>
        </w:rPr>
        <w:t xml:space="preserve"> a </w:t>
      </w:r>
      <w:r w:rsidRPr="006A491A">
        <w:rPr>
          <w:rStyle w:val="StyleBoldUnderline"/>
          <w:highlight w:val="cyan"/>
        </w:rPr>
        <w:t>nuclear war. India, Pakistan and China all have nuclear weapons, and North Korea</w:t>
      </w:r>
      <w:r w:rsidRPr="003B5573">
        <w:t xml:space="preserve"> may have a few, </w:t>
      </w:r>
      <w:r w:rsidRPr="006A491A">
        <w:rPr>
          <w:rStyle w:val="StyleBoldUnderline"/>
          <w:highlight w:val="cyan"/>
        </w:rPr>
        <w:t>too. Asia lacks the</w:t>
      </w:r>
      <w:r w:rsidRPr="003B5573">
        <w:rPr>
          <w:szCs w:val="14"/>
        </w:rPr>
        <w:t xml:space="preserve"> kinds of </w:t>
      </w:r>
      <w:r w:rsidRPr="003B5573">
        <w:rPr>
          <w:rStyle w:val="StyleBoldUnderline"/>
        </w:rPr>
        <w:t xml:space="preserve">organizations, negotiations and diplomatic </w:t>
      </w:r>
      <w:r w:rsidRPr="006A491A">
        <w:rPr>
          <w:rStyle w:val="StyleBoldUnderline"/>
          <w:highlight w:val="cyan"/>
        </w:rPr>
        <w:t>relationships that helped keep</w:t>
      </w:r>
      <w:r w:rsidRPr="003B5573">
        <w:rPr>
          <w:szCs w:val="14"/>
        </w:rPr>
        <w:t xml:space="preserve"> an uneasy </w:t>
      </w:r>
      <w:r w:rsidRPr="006A491A">
        <w:rPr>
          <w:rStyle w:val="StyleBoldUnderline"/>
          <w:highlight w:val="cyan"/>
        </w:rPr>
        <w:t>peace</w:t>
      </w:r>
      <w:r w:rsidRPr="003B5573">
        <w:rPr>
          <w:szCs w:val="14"/>
        </w:rPr>
        <w:t xml:space="preserve"> for five decades </w:t>
      </w:r>
      <w:r w:rsidRPr="006A491A">
        <w:rPr>
          <w:rStyle w:val="StyleBoldUnderline"/>
          <w:highlight w:val="cyan"/>
        </w:rPr>
        <w:t>in Cold War Europe. “</w:t>
      </w:r>
      <w:r w:rsidRPr="006A491A">
        <w:rPr>
          <w:rStyle w:val="UnderlineBold"/>
          <w:highlight w:val="cyan"/>
        </w:rPr>
        <w:t>Nowhere else</w:t>
      </w:r>
      <w:r w:rsidRPr="003B5573">
        <w:rPr>
          <w:szCs w:val="14"/>
        </w:rPr>
        <w:t xml:space="preserve"> on Earth </w:t>
      </w:r>
      <w:r w:rsidRPr="006A491A">
        <w:rPr>
          <w:rStyle w:val="UnderlineBold"/>
          <w:highlight w:val="cyan"/>
        </w:rPr>
        <w:t>are the stakes as high and relationships so fragile</w:t>
      </w:r>
      <w:r w:rsidRPr="003B5573">
        <w:rPr>
          <w:rStyle w:val="UnderlineBold"/>
        </w:rPr>
        <w:t>,”</w:t>
      </w:r>
      <w:r w:rsidRPr="003B5573">
        <w:rPr>
          <w:rStyle w:val="StyleBoldUnderline"/>
        </w:rPr>
        <w:t xml:space="preserve"> said</w:t>
      </w:r>
      <w:r w:rsidRPr="003B5573">
        <w:t xml:space="preserve"> </w:t>
      </w:r>
      <w:r w:rsidRPr="003B5573">
        <w:rPr>
          <w:szCs w:val="14"/>
        </w:rPr>
        <w:t>Bates</w:t>
      </w:r>
      <w:r w:rsidRPr="003B5573">
        <w:t xml:space="preserve"> </w:t>
      </w:r>
      <w:r w:rsidRPr="003B5573">
        <w:rPr>
          <w:rStyle w:val="StyleBoldUnderline"/>
        </w:rPr>
        <w:t>Gill, director of northeast Asian policy studies at</w:t>
      </w:r>
      <w:r w:rsidRPr="003B5573">
        <w:rPr>
          <w:szCs w:val="14"/>
        </w:rPr>
        <w:t xml:space="preserve"> the </w:t>
      </w:r>
      <w:r w:rsidRPr="003B5573">
        <w:rPr>
          <w:rStyle w:val="StyleBoldUnderline"/>
        </w:rPr>
        <w:t>Brookings</w:t>
      </w:r>
      <w:r w:rsidRPr="003B5573">
        <w:rPr>
          <w:szCs w:val="14"/>
        </w:rPr>
        <w:t xml:space="preserve"> Institution, a Washington think tank.</w:t>
      </w:r>
      <w:r w:rsidRPr="003B5573">
        <w:t xml:space="preserve"> </w:t>
      </w:r>
      <w:r w:rsidRPr="003B5573">
        <w:rPr>
          <w:szCs w:val="14"/>
        </w:rPr>
        <w:t xml:space="preserve">“We see the </w:t>
      </w:r>
      <w:r w:rsidRPr="003B5573">
        <w:rPr>
          <w:rStyle w:val="StyleBoldUnderline"/>
        </w:rPr>
        <w:t>convergence of great power interest</w:t>
      </w:r>
      <w:r w:rsidRPr="003B5573">
        <w:rPr>
          <w:szCs w:val="14"/>
        </w:rPr>
        <w:t xml:space="preserve"> overlaid with lingering confrontations </w:t>
      </w:r>
      <w:r w:rsidRPr="003B5573">
        <w:rPr>
          <w:rStyle w:val="StyleBoldUnderline"/>
        </w:rPr>
        <w:t>with no institutionalized security mechanism</w:t>
      </w:r>
      <w:r w:rsidRPr="003B5573">
        <w:rPr>
          <w:szCs w:val="14"/>
        </w:rPr>
        <w:t xml:space="preserve"> in place. </w:t>
      </w:r>
      <w:r w:rsidRPr="003B5573">
        <w:rPr>
          <w:rStyle w:val="StyleBoldUnderline"/>
        </w:rPr>
        <w:t>There are elements for potential disaster.</w:t>
      </w:r>
      <w:r w:rsidRPr="003B5573">
        <w:t xml:space="preserve">” </w:t>
      </w:r>
      <w:r w:rsidRPr="003B5573">
        <w:rPr>
          <w:szCs w:val="14"/>
        </w:rPr>
        <w:t>In an effort to cool the region’s tempers, President Clinton, Defense Secretary William S. Cohen and National Security Adviser Samuel R. Berger all will hopscotch Asia’s capitals this month. For America, the stakes could hardly be higher.</w:t>
      </w:r>
      <w:r w:rsidRPr="003B5573">
        <w:t xml:space="preserve"> </w:t>
      </w:r>
      <w:r w:rsidRPr="006A491A">
        <w:rPr>
          <w:rStyle w:val="StyleBoldUnderline"/>
          <w:highlight w:val="cyan"/>
        </w:rPr>
        <w:t>There are 100,000 U.S. troops in Asia</w:t>
      </w:r>
      <w:r w:rsidRPr="003B5573">
        <w:rPr>
          <w:rStyle w:val="StyleBoldUnderline"/>
        </w:rPr>
        <w:t xml:space="preserve"> committed to defending Taiwan, Japan and South Korea, and </w:t>
      </w:r>
      <w:r w:rsidRPr="006A491A">
        <w:rPr>
          <w:rStyle w:val="StyleBoldUnderline"/>
          <w:highlight w:val="cyan"/>
        </w:rPr>
        <w:t>the U</w:t>
      </w:r>
      <w:r w:rsidRPr="003B5573">
        <w:rPr>
          <w:szCs w:val="14"/>
        </w:rPr>
        <w:t>nited</w:t>
      </w:r>
      <w:r w:rsidRPr="003B5573">
        <w:t xml:space="preserve"> </w:t>
      </w:r>
      <w:r w:rsidRPr="006A491A">
        <w:rPr>
          <w:rStyle w:val="StyleBoldUnderline"/>
          <w:highlight w:val="cyan"/>
        </w:rPr>
        <w:t>S</w:t>
      </w:r>
      <w:r w:rsidRPr="003B5573">
        <w:rPr>
          <w:szCs w:val="14"/>
        </w:rPr>
        <w:t>tates</w:t>
      </w:r>
      <w:r w:rsidRPr="003B5573">
        <w:t xml:space="preserve"> </w:t>
      </w:r>
      <w:r w:rsidRPr="006A491A">
        <w:rPr>
          <w:rStyle w:val="StyleBoldUnderline"/>
          <w:highlight w:val="cyan"/>
        </w:rPr>
        <w:t>would instantly become embroiled</w:t>
      </w:r>
      <w:r w:rsidRPr="003B5573">
        <w:rPr>
          <w:rStyle w:val="StyleBoldUnderline"/>
        </w:rPr>
        <w:t xml:space="preserve"> if Beijing moved against Taiwan or North</w:t>
      </w:r>
      <w:r w:rsidRPr="003B5573">
        <w:rPr>
          <w:szCs w:val="14"/>
        </w:rPr>
        <w:t xml:space="preserve"> Korea </w:t>
      </w:r>
      <w:r w:rsidRPr="003B5573">
        <w:rPr>
          <w:rStyle w:val="StyleBoldUnderline"/>
        </w:rPr>
        <w:t>attacked South Korea.</w:t>
      </w:r>
      <w:r w:rsidRPr="003B5573">
        <w:rPr>
          <w:szCs w:val="14"/>
        </w:rPr>
        <w:t xml:space="preserve"> While Washington has no defense commitments to </w:t>
      </w:r>
      <w:r w:rsidRPr="003B5573">
        <w:t xml:space="preserve">either </w:t>
      </w:r>
      <w:r w:rsidRPr="006A491A">
        <w:rPr>
          <w:rStyle w:val="StyleBoldUnderline"/>
          <w:highlight w:val="cyan"/>
        </w:rPr>
        <w:t>India or Pakistan</w:t>
      </w:r>
      <w:r w:rsidRPr="003B5573">
        <w:t xml:space="preserve">, a </w:t>
      </w:r>
      <w:r w:rsidRPr="003B5573">
        <w:rPr>
          <w:rStyle w:val="StyleBoldUnderline"/>
        </w:rPr>
        <w:t>conflict</w:t>
      </w:r>
      <w:r w:rsidRPr="003B5573">
        <w:t xml:space="preserve"> between the two </w:t>
      </w:r>
      <w:r w:rsidRPr="006A491A">
        <w:rPr>
          <w:rStyle w:val="StyleBoldUnderline"/>
          <w:highlight w:val="cyan"/>
        </w:rPr>
        <w:t xml:space="preserve">could end the </w:t>
      </w:r>
      <w:r w:rsidRPr="003C4D31">
        <w:rPr>
          <w:rStyle w:val="StyleBoldUnderline"/>
        </w:rPr>
        <w:t xml:space="preserve">global </w:t>
      </w:r>
      <w:r w:rsidRPr="006A491A">
        <w:rPr>
          <w:rStyle w:val="StyleBoldUnderline"/>
          <w:highlight w:val="cyan"/>
        </w:rPr>
        <w:t>taboo against using nuclear weapons</w:t>
      </w:r>
      <w:r w:rsidRPr="003B5573">
        <w:rPr>
          <w:rStyle w:val="StyleBoldUnderline"/>
        </w:rPr>
        <w:t xml:space="preserve"> and demolish the</w:t>
      </w:r>
      <w:r w:rsidRPr="003B5573">
        <w:t xml:space="preserve"> already </w:t>
      </w:r>
      <w:r w:rsidRPr="003B5573">
        <w:rPr>
          <w:rStyle w:val="StyleBoldUnderline"/>
        </w:rPr>
        <w:t>shaky</w:t>
      </w:r>
      <w:r w:rsidRPr="003B5573">
        <w:t xml:space="preserve"> international </w:t>
      </w:r>
      <w:r w:rsidRPr="003B5573">
        <w:rPr>
          <w:rStyle w:val="StyleBoldUnderline"/>
        </w:rPr>
        <w:t>nonprolif</w:t>
      </w:r>
      <w:r w:rsidRPr="003B5573">
        <w:t xml:space="preserve">eration </w:t>
      </w:r>
      <w:r w:rsidRPr="003B5573">
        <w:rPr>
          <w:rStyle w:val="StyleBoldUnderline"/>
        </w:rPr>
        <w:t>regime.</w:t>
      </w:r>
      <w:r w:rsidRPr="003B5573">
        <w:t xml:space="preserve"> In addition, globalization has made a stable Asia _ with its massive markets, cheap labor, exports and resources _ indispensable to the U.S. economy. Numerous U.S. firms and millions of American jobs depend on trade with Asia that totaled $600 billion last year, according to the Commerce Departmen</w:t>
      </w:r>
      <w:r>
        <w:t xml:space="preserve">t. </w:t>
      </w:r>
    </w:p>
    <w:p w:rsidR="0007056C" w:rsidRPr="00AE47EC" w:rsidRDefault="0007056C" w:rsidP="00901B2E">
      <w:pPr>
        <w:rPr>
          <w:rStyle w:val="StyleBoldUnderline"/>
          <w:b/>
          <w:bCs w:val="0"/>
          <w:sz w:val="16"/>
          <w:szCs w:val="14"/>
          <w:u w:val="none"/>
        </w:rPr>
      </w:pPr>
    </w:p>
    <w:p w:rsidR="00901B2E" w:rsidRDefault="00901B2E" w:rsidP="00901B2E">
      <w:pPr>
        <w:pStyle w:val="Heading3"/>
      </w:pPr>
      <w:bookmarkStart w:id="2" w:name="_Toc253227354"/>
      <w:r>
        <w:t>1AC Negligence Doctrine Advantage</w:t>
      </w:r>
      <w:bookmarkEnd w:id="2"/>
    </w:p>
    <w:p w:rsidR="00901B2E" w:rsidRPr="00A105CE" w:rsidRDefault="00901B2E" w:rsidP="00901B2E">
      <w:pPr>
        <w:pStyle w:val="Heading4"/>
      </w:pPr>
      <w:r>
        <w:t>Advantage 1: Negligence Doctrine</w:t>
      </w:r>
    </w:p>
    <w:p w:rsidR="00901B2E" w:rsidRPr="00956DF1" w:rsidRDefault="00901B2E" w:rsidP="00901B2E">
      <w:pPr>
        <w:pStyle w:val="Heading4"/>
      </w:pPr>
      <w:r>
        <w:t>2010 NPR continued Bush-era negligence doctrine of nuclear retaliation in response to a nuclear terror attack</w:t>
      </w:r>
    </w:p>
    <w:p w:rsidR="00901B2E" w:rsidRPr="00956DF1" w:rsidRDefault="00901B2E" w:rsidP="00901B2E">
      <w:r w:rsidRPr="00EA0B5E">
        <w:rPr>
          <w:rStyle w:val="StyleStyleBold12pt"/>
        </w:rPr>
        <w:t>Beljac 2010</w:t>
      </w:r>
      <w:r w:rsidRPr="00956DF1">
        <w:t xml:space="preserve"> </w:t>
      </w:r>
      <w:r>
        <w:t xml:space="preserve">(Marko Beljac, </w:t>
      </w:r>
      <w:r w:rsidRPr="00956DF1">
        <w:t xml:space="preserve">PhD at Monash University, Teaches at LaTrobe University and the University of Melbourne, </w:t>
      </w:r>
      <w:r>
        <w:t xml:space="preserve">August 17, 2010, </w:t>
      </w:r>
      <w:r w:rsidRPr="00956DF1">
        <w:t>National Research Council Report on Nuclear Forensics Exposes the Soft Underbelly of Deterrence Pol</w:t>
      </w:r>
      <w:r>
        <w:t xml:space="preserve">icy, Nuclear Resonances, </w:t>
      </w:r>
      <w:r w:rsidRPr="00956DF1">
        <w:t>http://scisec.net/?p=43</w:t>
      </w:r>
      <w:r>
        <w:t>5)</w:t>
      </w:r>
    </w:p>
    <w:p w:rsidR="00901B2E" w:rsidRPr="00153039" w:rsidRDefault="00901B2E" w:rsidP="00901B2E">
      <w:r w:rsidRPr="00F07951">
        <w:t xml:space="preserve">Before looking at this issue it would pay to have a look at the Obama administration's policy on the deterrence of nuclear terrorism. </w:t>
      </w:r>
      <w:r w:rsidRPr="007D5044">
        <w:rPr>
          <w:rStyle w:val="StyleBoldUnderline"/>
        </w:rPr>
        <w:t xml:space="preserve">The </w:t>
      </w:r>
      <w:r w:rsidRPr="007D5044">
        <w:rPr>
          <w:rStyle w:val="StyleBoldUnderline"/>
          <w:highlight w:val="yellow"/>
        </w:rPr>
        <w:t xml:space="preserve">Obama </w:t>
      </w:r>
      <w:r w:rsidRPr="007D5044">
        <w:rPr>
          <w:rStyle w:val="StyleBoldUnderline"/>
        </w:rPr>
        <w:t>policy</w:t>
      </w:r>
      <w:r w:rsidRPr="00956DF1">
        <w:rPr>
          <w:rStyle w:val="StyleBoldUnderline"/>
        </w:rPr>
        <w:t xml:space="preserve">, which essentially </w:t>
      </w:r>
      <w:r w:rsidRPr="007D5044">
        <w:rPr>
          <w:rStyle w:val="StyleBoldUnderline"/>
          <w:highlight w:val="yellow"/>
        </w:rPr>
        <w:t>reaffirms Bush era</w:t>
      </w:r>
      <w:r w:rsidRPr="00956DF1">
        <w:rPr>
          <w:rStyle w:val="StyleBoldUnderline"/>
        </w:rPr>
        <w:t xml:space="preserve"> </w:t>
      </w:r>
      <w:r w:rsidRPr="007D5044">
        <w:rPr>
          <w:rStyle w:val="StyleBoldUnderline"/>
          <w:highlight w:val="yellow"/>
        </w:rPr>
        <w:t>policy</w:t>
      </w:r>
      <w:r w:rsidRPr="00956DF1">
        <w:rPr>
          <w:rStyle w:val="StyleBoldUnderline"/>
        </w:rPr>
        <w:t xml:space="preserve">, was articulated </w:t>
      </w:r>
      <w:r w:rsidRPr="007D5044">
        <w:rPr>
          <w:rStyle w:val="StyleBoldUnderline"/>
          <w:highlight w:val="yellow"/>
        </w:rPr>
        <w:t>in the 2010 N</w:t>
      </w:r>
      <w:r w:rsidRPr="007D5044">
        <w:rPr>
          <w:rStyle w:val="StyleBoldUnderline"/>
        </w:rPr>
        <w:t xml:space="preserve">uclear </w:t>
      </w:r>
      <w:r w:rsidRPr="007D5044">
        <w:rPr>
          <w:rStyle w:val="StyleBoldUnderline"/>
          <w:highlight w:val="yellow"/>
        </w:rPr>
        <w:t>P</w:t>
      </w:r>
      <w:r w:rsidRPr="007D5044">
        <w:rPr>
          <w:rStyle w:val="StyleBoldUnderline"/>
        </w:rPr>
        <w:t xml:space="preserve">osture </w:t>
      </w:r>
      <w:r w:rsidRPr="007D5044">
        <w:rPr>
          <w:rStyle w:val="StyleBoldUnderline"/>
          <w:highlight w:val="yellow"/>
        </w:rPr>
        <w:t>R</w:t>
      </w:r>
      <w:r w:rsidRPr="007D5044">
        <w:rPr>
          <w:rStyle w:val="StyleBoldUnderline"/>
        </w:rPr>
        <w:t>eview.</w:t>
      </w:r>
      <w:r w:rsidRPr="00956DF1">
        <w:rPr>
          <w:rStyle w:val="StyleBoldUnderline"/>
        </w:rPr>
        <w:t xml:space="preserve"> </w:t>
      </w:r>
      <w:r w:rsidRPr="007D5044">
        <w:rPr>
          <w:rStyle w:val="StyleBoldUnderline"/>
          <w:highlight w:val="yellow"/>
        </w:rPr>
        <w:t>The</w:t>
      </w:r>
      <w:r w:rsidRPr="00956DF1">
        <w:rPr>
          <w:rStyle w:val="StyleBoldUnderline"/>
        </w:rPr>
        <w:t xml:space="preserve"> 2010 </w:t>
      </w:r>
      <w:r w:rsidRPr="007D5044">
        <w:rPr>
          <w:rStyle w:val="StyleBoldUnderline"/>
          <w:highlight w:val="yellow"/>
        </w:rPr>
        <w:t>NPR states that the US</w:t>
      </w:r>
      <w:r w:rsidRPr="00956DF1">
        <w:rPr>
          <w:rStyle w:val="StyleBoldUnderline"/>
        </w:rPr>
        <w:t xml:space="preserve"> </w:t>
      </w:r>
      <w:r w:rsidRPr="007D5044">
        <w:rPr>
          <w:rStyle w:val="StyleBoldUnderline"/>
          <w:highlight w:val="yellow"/>
        </w:rPr>
        <w:t xml:space="preserve">will, </w:t>
      </w:r>
      <w:r w:rsidRPr="007D5044">
        <w:rPr>
          <w:b/>
          <w:highlight w:val="yellow"/>
        </w:rPr>
        <w:t xml:space="preserve"> ...</w:t>
      </w:r>
      <w:r w:rsidRPr="007D5044">
        <w:rPr>
          <w:rStyle w:val="StyleBoldUnderline"/>
          <w:highlight w:val="yellow"/>
        </w:rPr>
        <w:t>hold fully accountable any state, terrorist group, or</w:t>
      </w:r>
      <w:r w:rsidRPr="00956DF1">
        <w:rPr>
          <w:rStyle w:val="StyleBoldUnderline"/>
        </w:rPr>
        <w:t xml:space="preserve"> other </w:t>
      </w:r>
      <w:r w:rsidRPr="007D5044">
        <w:rPr>
          <w:rStyle w:val="StyleBoldUnderline"/>
          <w:highlight w:val="yellow"/>
        </w:rPr>
        <w:t>non-state actor that</w:t>
      </w:r>
      <w:r w:rsidRPr="00956DF1">
        <w:rPr>
          <w:rStyle w:val="StyleBoldUnderline"/>
        </w:rPr>
        <w:t xml:space="preserve"> supports or </w:t>
      </w:r>
      <w:r w:rsidRPr="007D5044">
        <w:rPr>
          <w:rStyle w:val="StyleBoldUnderline"/>
          <w:highlight w:val="yellow"/>
        </w:rPr>
        <w:t>enables terrorist efforts to obtain or</w:t>
      </w:r>
      <w:r w:rsidRPr="00956DF1">
        <w:rPr>
          <w:rStyle w:val="StyleBoldUnderline"/>
        </w:rPr>
        <w:t xml:space="preserve"> use </w:t>
      </w:r>
      <w:r w:rsidRPr="007D5044">
        <w:rPr>
          <w:rStyle w:val="StyleBoldUnderline"/>
          <w:highlight w:val="yellow"/>
        </w:rPr>
        <w:t>w</w:t>
      </w:r>
      <w:r w:rsidRPr="00956DF1">
        <w:rPr>
          <w:rStyle w:val="StyleBoldUnderline"/>
        </w:rPr>
        <w:t xml:space="preserve">eapons of </w:t>
      </w:r>
      <w:r w:rsidRPr="007D5044">
        <w:rPr>
          <w:rStyle w:val="StyleBoldUnderline"/>
          <w:highlight w:val="yellow"/>
        </w:rPr>
        <w:t>m</w:t>
      </w:r>
      <w:r w:rsidRPr="00956DF1">
        <w:rPr>
          <w:rStyle w:val="StyleBoldUnderline"/>
        </w:rPr>
        <w:t xml:space="preserve">ass </w:t>
      </w:r>
      <w:r w:rsidRPr="007D5044">
        <w:rPr>
          <w:rStyle w:val="StyleBoldUnderline"/>
          <w:highlight w:val="yellow"/>
        </w:rPr>
        <w:t>d</w:t>
      </w:r>
      <w:r w:rsidRPr="00956DF1">
        <w:rPr>
          <w:rStyle w:val="StyleBoldUnderline"/>
        </w:rPr>
        <w:t xml:space="preserve">estruction, whether by facilitating, financing, or providing expertise or safe haven for such efforts... </w:t>
      </w:r>
      <w:r w:rsidRPr="00F07951">
        <w:t xml:space="preserve"> The </w:t>
      </w:r>
      <w:r w:rsidRPr="007D5044">
        <w:rPr>
          <w:rStyle w:val="StyleBoldUnderline"/>
          <w:highlight w:val="yellow"/>
        </w:rPr>
        <w:t>use of nuclear weapons are not excluded</w:t>
      </w:r>
      <w:r w:rsidRPr="00F07951">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7D5044">
        <w:rPr>
          <w:rStyle w:val="StyleBoldUnderline"/>
          <w:highlight w:val="yellow"/>
        </w:rPr>
        <w:t>The Bush-Obama policy adopts</w:t>
      </w:r>
      <w:r w:rsidRPr="00956DF1">
        <w:rPr>
          <w:rStyle w:val="StyleBoldUnderline"/>
        </w:rPr>
        <w:t xml:space="preserve"> what is called </w:t>
      </w:r>
      <w:r w:rsidRPr="007D5044">
        <w:rPr>
          <w:rStyle w:val="StyleBoldUnderline"/>
          <w:highlight w:val="yellow"/>
        </w:rPr>
        <w:t>a “negligence doctrine.” If a state is negligent in its oversight of nuclear material</w:t>
      </w:r>
      <w:r w:rsidRPr="00956DF1">
        <w:rPr>
          <w:rStyle w:val="StyleBoldUnderline"/>
        </w:rPr>
        <w:t xml:space="preserve">s, and should a terrorist group acquire nuclear materials due to such negligence, </w:t>
      </w:r>
      <w:r w:rsidRPr="007D5044">
        <w:rPr>
          <w:rStyle w:val="StyleBoldUnderline"/>
          <w:highlight w:val="yellow"/>
        </w:rPr>
        <w:t>then a nuclear attack upon the negligent state falls within the ambit of the policy.  This is what that seemingly innocuous word, “enables”,</w:t>
      </w:r>
      <w:r w:rsidRPr="00956DF1">
        <w:rPr>
          <w:rStyle w:val="StyleBoldUnderline"/>
        </w:rPr>
        <w:t xml:space="preserve"> in the NPR deterrence policy </w:t>
      </w:r>
      <w:r w:rsidRPr="007D5044">
        <w:rPr>
          <w:rStyle w:val="StyleBoldUnderline"/>
          <w:highlight w:val="yellow"/>
        </w:rPr>
        <w:t>refers to</w:t>
      </w:r>
      <w:r w:rsidRPr="007D5044">
        <w:rPr>
          <w:b/>
          <w:highlight w:val="yellow"/>
        </w:rPr>
        <w:t>.</w:t>
      </w:r>
      <w:r w:rsidRPr="00F07951">
        <w:t xml:space="preserve"> In the lexicon of US counter-terrorism policy “</w:t>
      </w:r>
      <w:r w:rsidRPr="00956DF1">
        <w:t>enables</w:t>
      </w:r>
      <w:r w:rsidRPr="00F07951">
        <w:t xml:space="preserve">” has a pretty precise meaning. This meaning encompasses negligence. I will have more discussion of this in my book.  </w:t>
      </w:r>
      <w:r w:rsidRPr="00956DF1">
        <w:rPr>
          <w:rStyle w:val="StyleBoldUnderline"/>
        </w:rPr>
        <w:t xml:space="preserve">A negligence doctrine is pretty extreme. </w:t>
      </w:r>
      <w:r w:rsidRPr="007D5044">
        <w:rPr>
          <w:rStyle w:val="StyleBoldUnderline"/>
          <w:highlight w:val="yellow"/>
        </w:rPr>
        <w:t>Such a policy leaves open any state to nuclear attack</w:t>
      </w:r>
      <w:r w:rsidRPr="00956DF1">
        <w:rPr>
          <w:rStyle w:val="StyleBoldUnderline"/>
        </w:rPr>
        <w:t xml:space="preserve"> if the US decides that that state was negligent in its oversight over nuclear materials.</w:t>
      </w:r>
      <w:r w:rsidRPr="00AF6195">
        <w:t xml:space="preserve"> </w:t>
      </w:r>
    </w:p>
    <w:p w:rsidR="00901B2E" w:rsidRDefault="00901B2E" w:rsidP="00901B2E">
      <w:pPr>
        <w:pStyle w:val="Heading4"/>
      </w:pPr>
      <w:r>
        <w:t>Last year’s update to the NPR reaffirmed offensive use against terrorist threats</w:t>
      </w:r>
    </w:p>
    <w:p w:rsidR="00901B2E" w:rsidRDefault="00901B2E" w:rsidP="00901B2E">
      <w:r w:rsidRPr="001213F3">
        <w:rPr>
          <w:rStyle w:val="StyleStyleBold12pt"/>
        </w:rPr>
        <w:t>Weiss 2013</w:t>
      </w:r>
      <w:r>
        <w:t xml:space="preserve"> (Peter Weiss, </w:t>
      </w:r>
      <w:r w:rsidRPr="001213F3">
        <w:t>President Emeritus of the Lawyers Committee on Nuclear Policy</w:t>
      </w:r>
      <w:r>
        <w:t>, July 10, 2013, “</w:t>
      </w:r>
      <w:r w:rsidRPr="001213F3">
        <w:t>Obama Sharpens His Nuclear Posture</w:t>
      </w:r>
      <w:r>
        <w:t xml:space="preserve">,” Other Words, </w:t>
      </w:r>
      <w:r w:rsidRPr="001213F3">
        <w:t>http://otherwords.org/obama-sharpens-his-nuclear-posture/</w:t>
      </w:r>
      <w:r>
        <w:t>)</w:t>
      </w:r>
    </w:p>
    <w:p w:rsidR="00901B2E" w:rsidRDefault="00901B2E" w:rsidP="00901B2E">
      <w:r w:rsidRPr="00F970D4">
        <w:rPr>
          <w:rStyle w:val="StyleBoldUnderline"/>
          <w:highlight w:val="yellow"/>
        </w:rPr>
        <w:t xml:space="preserve">A new Pentagon document indicates that contingent plans for the </w:t>
      </w:r>
      <w:r w:rsidRPr="00F970D4">
        <w:rPr>
          <w:rStyle w:val="Emphasis"/>
          <w:highlight w:val="yellow"/>
        </w:rPr>
        <w:t>use of nuclear weapons</w:t>
      </w:r>
      <w:r w:rsidRPr="00F970D4">
        <w:rPr>
          <w:rStyle w:val="StyleBoldUnderline"/>
          <w:highlight w:val="yellow"/>
        </w:rPr>
        <w:t xml:space="preserve"> are being made</w:t>
      </w:r>
      <w:r w:rsidRPr="001213F3">
        <w:t>, with the self-evidently impossible task of minimizing collateral damage.</w:t>
      </w:r>
      <w:r w:rsidRPr="001213F3">
        <w:rPr>
          <w:sz w:val="12"/>
        </w:rPr>
        <w:t xml:space="preserve">¶ </w:t>
      </w:r>
      <w:r>
        <w:t xml:space="preserve">Soon after </w:t>
      </w:r>
      <w:r w:rsidRPr="001213F3">
        <w:t>President Barack Obama began his first term, he called for a world free of nuclear weapons. His address, which quickly became known as Obama’s Prague Speech, helped him win the 2009 Nobel Peace Prize.</w:t>
      </w:r>
      <w:r w:rsidRPr="001213F3">
        <w:rPr>
          <w:sz w:val="12"/>
        </w:rPr>
        <w:t xml:space="preserve">¶ </w:t>
      </w:r>
      <w:r>
        <w:t>Then, he dropped the ball.</w:t>
      </w:r>
      <w:r w:rsidRPr="001213F3">
        <w:rPr>
          <w:sz w:val="12"/>
        </w:rPr>
        <w:t xml:space="preserve">¶ </w:t>
      </w:r>
      <w:r>
        <w:t>The Pentagon finally followed up in late June with a strange document that fails to explain how Obama intends to make progress toward full nuclear disarmament.</w:t>
      </w:r>
      <w:r w:rsidRPr="001213F3">
        <w:rPr>
          <w:sz w:val="12"/>
        </w:rPr>
        <w:t xml:space="preserve">¶ </w:t>
      </w:r>
      <w:r>
        <w:t>Even though the Report on Nuclear Employment Strategy of the United States doesn’t do that, it still should have been news. Instead, the mainstream media took a pass.</w:t>
      </w:r>
      <w:r w:rsidRPr="001213F3">
        <w:rPr>
          <w:sz w:val="12"/>
        </w:rPr>
        <w:t xml:space="preserve">¶ </w:t>
      </w:r>
      <w:r w:rsidRPr="001213F3">
        <w:rPr>
          <w:rStyle w:val="StyleBoldUnderline"/>
        </w:rPr>
        <w:t xml:space="preserve">In the past, these documents, the last of which the Pentagon issued in 2010, were called “Nuclear Posture Reviews.” They focused largely on the role of nuclear weapons for deterrence. Now </w:t>
      </w:r>
      <w:r w:rsidRPr="0084575E">
        <w:rPr>
          <w:rStyle w:val="StyleBoldUnderline"/>
          <w:highlight w:val="yellow"/>
        </w:rPr>
        <w:t>for the first time</w:t>
      </w:r>
      <w:r w:rsidRPr="001213F3">
        <w:rPr>
          <w:rStyle w:val="StyleBoldUnderline"/>
        </w:rPr>
        <w:t xml:space="preserve"> the word “</w:t>
      </w:r>
      <w:r w:rsidRPr="0084575E">
        <w:rPr>
          <w:rStyle w:val="StyleBoldUnderline"/>
          <w:highlight w:val="yellow"/>
        </w:rPr>
        <w:t>employment</w:t>
      </w:r>
      <w:r w:rsidRPr="001213F3">
        <w:rPr>
          <w:rStyle w:val="StyleBoldUnderline"/>
        </w:rPr>
        <w:t>”</w:t>
      </w:r>
      <w:r>
        <w:t xml:space="preserve"> — another word for “use” — </w:t>
      </w:r>
      <w:r w:rsidRPr="0084575E">
        <w:rPr>
          <w:rStyle w:val="StyleBoldUnderline"/>
          <w:highlight w:val="yellow"/>
        </w:rPr>
        <w:t>is in the title</w:t>
      </w:r>
      <w:r w:rsidRPr="001213F3">
        <w:rPr>
          <w:rStyle w:val="StyleBoldUnderline"/>
        </w:rPr>
        <w:t>.</w:t>
      </w:r>
      <w:r w:rsidRPr="001213F3">
        <w:rPr>
          <w:sz w:val="12"/>
        </w:rPr>
        <w:t xml:space="preserve">¶ </w:t>
      </w:r>
      <w:r w:rsidRPr="001213F3">
        <w:rPr>
          <w:rStyle w:val="StyleBoldUnderline"/>
        </w:rPr>
        <w:t xml:space="preserve">Is this a not-so-subtle way of </w:t>
      </w:r>
      <w:r w:rsidRPr="0084575E">
        <w:rPr>
          <w:rStyle w:val="StyleBoldUnderline"/>
          <w:highlight w:val="yellow"/>
        </w:rPr>
        <w:t>telling our enemies</w:t>
      </w:r>
      <w:r>
        <w:t xml:space="preserve">, actual and potential, </w:t>
      </w:r>
      <w:r w:rsidRPr="001213F3">
        <w:rPr>
          <w:rStyle w:val="StyleBoldUnderline"/>
        </w:rPr>
        <w:t xml:space="preserve">that </w:t>
      </w:r>
      <w:r w:rsidRPr="0084575E">
        <w:rPr>
          <w:rStyle w:val="StyleBoldUnderline"/>
          <w:highlight w:val="yellow"/>
        </w:rPr>
        <w:t>we are not afraid to use</w:t>
      </w:r>
      <w:r w:rsidRPr="001213F3">
        <w:rPr>
          <w:rStyle w:val="StyleBoldUnderline"/>
        </w:rPr>
        <w:t xml:space="preserve"> these weapons of mass annihilation?</w:t>
      </w:r>
      <w:r w:rsidRPr="001213F3">
        <w:rPr>
          <w:rStyle w:val="StyleBoldUnderline"/>
          <w:sz w:val="12"/>
        </w:rPr>
        <w:t>¶</w:t>
      </w:r>
      <w:r w:rsidRPr="001213F3">
        <w:rPr>
          <w:sz w:val="12"/>
        </w:rPr>
        <w:t xml:space="preserve"> </w:t>
      </w:r>
      <w:r>
        <w:t xml:space="preserve">To drive home that point, </w:t>
      </w:r>
      <w:r w:rsidRPr="001213F3">
        <w:rPr>
          <w:rStyle w:val="StyleBoldUnderline"/>
        </w:rPr>
        <w:t xml:space="preserve">the report states that, while the “2010 Nuclear Posture Review established </w:t>
      </w:r>
      <w:r w:rsidRPr="0084575E">
        <w:rPr>
          <w:rStyle w:val="StyleBoldUnderline"/>
          <w:highlight w:val="yellow"/>
        </w:rPr>
        <w:t>the (Obama) administration’s goal of making deterrence of a nuclear attack the sole purpose of U.S. nuclear weapons</w:t>
      </w:r>
      <w:r w:rsidRPr="001213F3">
        <w:rPr>
          <w:rStyle w:val="StyleBoldUnderline"/>
        </w:rPr>
        <w:t>…we cannot adopt such a policy today.”</w:t>
      </w:r>
      <w:r w:rsidRPr="001213F3">
        <w:rPr>
          <w:sz w:val="12"/>
        </w:rPr>
        <w:t xml:space="preserve">¶ </w:t>
      </w:r>
      <w:r>
        <w:t>Instead, this report explains, “the new guidance re-iterates the intention to work towards that goal over time.”</w:t>
      </w:r>
      <w:r w:rsidRPr="001213F3">
        <w:rPr>
          <w:sz w:val="12"/>
        </w:rPr>
        <w:t xml:space="preserve">¶ </w:t>
      </w:r>
      <w:r w:rsidRPr="001213F3">
        <w:rPr>
          <w:rStyle w:val="StyleBoldUnderline"/>
        </w:rPr>
        <w:t>What are the other purposes of U.S. nuclear weapons besides trying to stop nuclear attacks by others?</w:t>
      </w:r>
      <w:r w:rsidRPr="001213F3">
        <w:rPr>
          <w:rStyle w:val="StyleBoldUnderline"/>
          <w:sz w:val="12"/>
        </w:rPr>
        <w:t>¶</w:t>
      </w:r>
      <w:r w:rsidRPr="001213F3">
        <w:rPr>
          <w:sz w:val="12"/>
        </w:rPr>
        <w:t xml:space="preserve"> </w:t>
      </w:r>
      <w:r>
        <w:t xml:space="preserve">Alas, </w:t>
      </w:r>
      <w:r w:rsidRPr="001213F3">
        <w:rPr>
          <w:rStyle w:val="StyleBoldUnderline"/>
        </w:rPr>
        <w:t>the report</w:t>
      </w:r>
      <w:r>
        <w:t xml:space="preserve"> doesn’t really say. Instead, it vaguely </w:t>
      </w:r>
      <w:r w:rsidRPr="001213F3">
        <w:rPr>
          <w:rStyle w:val="StyleBoldUnderline"/>
        </w:rPr>
        <w:t xml:space="preserve">states that </w:t>
      </w:r>
      <w:r w:rsidRPr="00C76B70">
        <w:rPr>
          <w:rStyle w:val="StyleBoldUnderline"/>
        </w:rPr>
        <w:t xml:space="preserve">while the threat of global nuclear war has become remote </w:t>
      </w:r>
      <w:r w:rsidRPr="00C76B70">
        <w:rPr>
          <w:rStyle w:val="StyleBoldUnderline"/>
          <w:highlight w:val="yellow"/>
        </w:rPr>
        <w:t>since the Cold War ended, the risk of nuclear attack has increased</w:t>
      </w:r>
      <w:r w:rsidRPr="001213F3">
        <w:rPr>
          <w:rStyle w:val="StyleBoldUnderline"/>
        </w:rPr>
        <w:t>.</w:t>
      </w:r>
      <w:r w:rsidRPr="001213F3">
        <w:rPr>
          <w:rStyle w:val="StyleBoldUnderline"/>
          <w:sz w:val="12"/>
        </w:rPr>
        <w:t>¶</w:t>
      </w:r>
      <w:r w:rsidRPr="001213F3">
        <w:rPr>
          <w:sz w:val="12"/>
        </w:rPr>
        <w:t xml:space="preserve"> </w:t>
      </w:r>
      <w:r w:rsidRPr="001213F3">
        <w:rPr>
          <w:rStyle w:val="StyleBoldUnderline"/>
        </w:rPr>
        <w:t xml:space="preserve">Presumably, </w:t>
      </w:r>
      <w:r w:rsidRPr="00C76B70">
        <w:rPr>
          <w:rStyle w:val="StyleBoldUnderline"/>
          <w:highlight w:val="yellow"/>
        </w:rPr>
        <w:t>this refers to nuclear weapons in the hands of terrorist</w:t>
      </w:r>
      <w:r w:rsidRPr="001213F3">
        <w:rPr>
          <w:rStyle w:val="StyleBoldUnderline"/>
        </w:rPr>
        <w:t>s rather than governments.</w:t>
      </w:r>
      <w:r>
        <w:t xml:space="preserve"> But it doesn’t explain how U.S. nuclear weapons could be “employed” to deter the use of nuclear weapons by, for instance, al-Qaeda.</w:t>
      </w:r>
    </w:p>
    <w:p w:rsidR="002223E5" w:rsidRPr="004974BC" w:rsidRDefault="002223E5" w:rsidP="002223E5">
      <w:pPr>
        <w:keepNext/>
        <w:keepLines/>
        <w:spacing w:before="200"/>
        <w:outlineLvl w:val="3"/>
        <w:rPr>
          <w:rFonts w:eastAsia="Times New Roman"/>
          <w:b/>
          <w:bCs/>
          <w:iCs/>
          <w:sz w:val="26"/>
        </w:rPr>
      </w:pPr>
      <w:r w:rsidRPr="004974BC">
        <w:rPr>
          <w:rFonts w:eastAsia="Times New Roman"/>
          <w:b/>
          <w:bCs/>
          <w:iCs/>
          <w:sz w:val="26"/>
        </w:rPr>
        <w:t xml:space="preserve">Nuclear terror is inevitable </w:t>
      </w:r>
      <w:r w:rsidR="00FE6B2A">
        <w:rPr>
          <w:rFonts w:eastAsia="Times New Roman"/>
          <w:b/>
          <w:bCs/>
          <w:iCs/>
          <w:sz w:val="26"/>
        </w:rPr>
        <w:t xml:space="preserve">- </w:t>
      </w:r>
      <w:r w:rsidR="00FE6B2A" w:rsidRPr="00FE6B2A">
        <w:rPr>
          <w:rFonts w:eastAsiaTheme="majorEastAsia" w:cstheme="majorBidi"/>
          <w:b/>
          <w:bCs/>
          <w:iCs/>
          <w:sz w:val="26"/>
        </w:rPr>
        <w:t>err aff</w:t>
      </w:r>
    </w:p>
    <w:p w:rsidR="002223E5" w:rsidRPr="004974BC" w:rsidRDefault="002223E5" w:rsidP="002223E5">
      <w:pPr>
        <w:rPr>
          <w:rFonts w:eastAsia="Calibri"/>
        </w:rPr>
      </w:pPr>
      <w:r w:rsidRPr="004974BC">
        <w:rPr>
          <w:rFonts w:eastAsia="Calibri"/>
          <w:b/>
          <w:bCs/>
          <w:sz w:val="26"/>
        </w:rPr>
        <w:t>Jaspal 2012</w:t>
      </w:r>
      <w:r w:rsidRPr="004974BC">
        <w:rPr>
          <w:rFonts w:eastAsia="Calibri"/>
        </w:rPr>
        <w:t xml:space="preserve"> (Zafar Nawaz Jaspal, Associate Professor at the School of Politics and International Relations, Quaid-i-Azam University, Islamabad, Pakistan “Nuclear/Radiological Terrorism: Myth or Reality?”, Journal of Political Studies, Vol. 19, Issue - 1, 2012, 91:111)</w:t>
      </w:r>
    </w:p>
    <w:p w:rsidR="002223E5" w:rsidRPr="004974BC" w:rsidRDefault="002223E5" w:rsidP="002223E5">
      <w:pPr>
        <w:rPr>
          <w:rFonts w:eastAsia="Calibri"/>
        </w:rPr>
      </w:pPr>
      <w:r w:rsidRPr="004974BC">
        <w:rPr>
          <w:rFonts w:eastAsia="Calibri"/>
        </w:rPr>
        <w:t xml:space="preserve">The </w:t>
      </w:r>
      <w:r w:rsidRPr="005F6B3E">
        <w:rPr>
          <w:rFonts w:eastAsia="Calibri"/>
          <w:b/>
          <w:bCs/>
          <w:highlight w:val="yellow"/>
          <w:u w:val="single"/>
        </w:rPr>
        <w:t>misperception, miscalculation and</w:t>
      </w:r>
      <w:r w:rsidRPr="004974BC">
        <w:rPr>
          <w:rFonts w:eastAsia="Calibri"/>
        </w:rPr>
        <w:t xml:space="preserve"> above all </w:t>
      </w:r>
      <w:r w:rsidRPr="005F6B3E">
        <w:rPr>
          <w:rFonts w:eastAsia="Calibri"/>
          <w:b/>
          <w:bCs/>
          <w:highlight w:val="yellow"/>
          <w:u w:val="single"/>
        </w:rPr>
        <w:t>ignorance</w:t>
      </w:r>
      <w:r w:rsidRPr="004974BC">
        <w:rPr>
          <w:rFonts w:eastAsia="Calibri"/>
        </w:rPr>
        <w:t xml:space="preserve"> of the ruling elite </w:t>
      </w:r>
      <w:r w:rsidRPr="005F6B3E">
        <w:rPr>
          <w:rFonts w:eastAsia="Calibri"/>
          <w:b/>
          <w:bCs/>
          <w:u w:val="single"/>
        </w:rPr>
        <w:t xml:space="preserve">about security puzzles </w:t>
      </w:r>
      <w:r w:rsidRPr="005F6B3E">
        <w:rPr>
          <w:rFonts w:eastAsia="Calibri"/>
          <w:b/>
          <w:bCs/>
          <w:highlight w:val="yellow"/>
          <w:u w:val="single"/>
        </w:rPr>
        <w:t xml:space="preserve">are perilous for </w:t>
      </w:r>
      <w:r w:rsidRPr="005F6B3E">
        <w:rPr>
          <w:rFonts w:eastAsia="Calibri"/>
          <w:b/>
          <w:bCs/>
          <w:u w:val="single"/>
        </w:rPr>
        <w:t xml:space="preserve">the national </w:t>
      </w:r>
      <w:r w:rsidRPr="005F6B3E">
        <w:rPr>
          <w:rFonts w:eastAsia="Calibri"/>
          <w:b/>
          <w:bCs/>
          <w:highlight w:val="yellow"/>
          <w:u w:val="single"/>
        </w:rPr>
        <w:t xml:space="preserve">security </w:t>
      </w:r>
      <w:r w:rsidRPr="005F6B3E">
        <w:rPr>
          <w:rFonts w:eastAsia="Calibri"/>
          <w:b/>
          <w:bCs/>
          <w:u w:val="single"/>
        </w:rPr>
        <w:t>of a state</w:t>
      </w:r>
      <w:r w:rsidRPr="004974BC">
        <w:rPr>
          <w:rFonts w:eastAsia="Calibri"/>
        </w:rPr>
        <w:t xml:space="preserve">. Indeed, </w:t>
      </w:r>
      <w:r w:rsidRPr="005F6B3E">
        <w:rPr>
          <w:rFonts w:eastAsia="Calibri"/>
          <w:b/>
          <w:bCs/>
          <w:u w:val="single"/>
        </w:rPr>
        <w:t xml:space="preserve">in an age of transnational terrorism and unprecedented dissemination of dualuse nuclear technology, ignoring nuclear terrorism threat is an </w:t>
      </w:r>
      <w:r w:rsidRPr="004974BC">
        <w:rPr>
          <w:rFonts w:eastAsia="Calibri"/>
          <w:b/>
          <w:iCs/>
          <w:u w:val="single"/>
          <w:bdr w:val="single" w:sz="18" w:space="0" w:color="auto" w:frame="1"/>
        </w:rPr>
        <w:t>imprudent policy choice</w:t>
      </w:r>
      <w:r w:rsidRPr="004974BC">
        <w:rPr>
          <w:rFonts w:eastAsia="Calibri"/>
        </w:rPr>
        <w:t xml:space="preserve">. The </w:t>
      </w:r>
      <w:r w:rsidRPr="005F6B3E">
        <w:rPr>
          <w:rFonts w:eastAsia="Calibri"/>
          <w:b/>
          <w:bCs/>
          <w:highlight w:val="yellow"/>
          <w:u w:val="single"/>
        </w:rPr>
        <w:t>incapability</w:t>
      </w:r>
      <w:r w:rsidRPr="004974BC">
        <w:rPr>
          <w:rFonts w:eastAsia="Calibri"/>
        </w:rPr>
        <w:t xml:space="preserve"> of terrorist organizations </w:t>
      </w:r>
      <w:r w:rsidRPr="005F6B3E">
        <w:rPr>
          <w:rFonts w:eastAsia="Calibri"/>
          <w:b/>
          <w:bCs/>
          <w:highlight w:val="yellow"/>
          <w:u w:val="single"/>
        </w:rPr>
        <w:t>to engineer fissile</w:t>
      </w:r>
      <w:r w:rsidRPr="005F6B3E">
        <w:rPr>
          <w:rFonts w:eastAsia="Calibri"/>
          <w:b/>
          <w:bCs/>
          <w:u w:val="single"/>
        </w:rPr>
        <w:t xml:space="preserve"> </w:t>
      </w:r>
      <w:r w:rsidRPr="005F6B3E">
        <w:rPr>
          <w:rFonts w:eastAsia="Calibri"/>
          <w:b/>
          <w:bCs/>
          <w:highlight w:val="yellow"/>
          <w:u w:val="single"/>
        </w:rPr>
        <w:t>material does not</w:t>
      </w:r>
      <w:r w:rsidRPr="004974BC">
        <w:rPr>
          <w:rFonts w:eastAsia="Calibri"/>
          <w:b/>
          <w:highlight w:val="yellow"/>
        </w:rPr>
        <w:t xml:space="preserve"> </w:t>
      </w:r>
      <w:r w:rsidRPr="005F6B3E">
        <w:rPr>
          <w:rFonts w:eastAsia="Calibri"/>
          <w:b/>
          <w:bCs/>
          <w:highlight w:val="yellow"/>
          <w:u w:val="single"/>
        </w:rPr>
        <w:t>eliminate</w:t>
      </w:r>
      <w:r w:rsidRPr="004974BC">
        <w:rPr>
          <w:rFonts w:eastAsia="Calibri"/>
        </w:rPr>
        <w:t xml:space="preserve"> completely </w:t>
      </w:r>
      <w:r w:rsidRPr="005F6B3E">
        <w:rPr>
          <w:rFonts w:eastAsia="Calibri"/>
          <w:b/>
          <w:bCs/>
          <w:highlight w:val="yellow"/>
          <w:u w:val="single"/>
        </w:rPr>
        <w:t>the possibility</w:t>
      </w:r>
      <w:r w:rsidRPr="005F6B3E">
        <w:rPr>
          <w:rFonts w:eastAsia="Calibri"/>
          <w:b/>
          <w:bCs/>
          <w:u w:val="single"/>
        </w:rPr>
        <w:t xml:space="preserve"> of nuclear terrorism</w:t>
      </w:r>
      <w:r w:rsidRPr="004974BC">
        <w:rPr>
          <w:rFonts w:eastAsia="Calibri"/>
        </w:rPr>
        <w:t xml:space="preserve">. At the same time, </w:t>
      </w:r>
      <w:r w:rsidRPr="005F6B3E">
        <w:rPr>
          <w:rFonts w:eastAsia="Calibri"/>
          <w:b/>
          <w:bCs/>
          <w:highlight w:val="yellow"/>
          <w:u w:val="single"/>
        </w:rPr>
        <w:t>the</w:t>
      </w:r>
      <w:r w:rsidRPr="005F6B3E">
        <w:rPr>
          <w:rFonts w:eastAsia="Calibri"/>
          <w:b/>
          <w:bCs/>
          <w:u w:val="single"/>
        </w:rPr>
        <w:t xml:space="preserve"> </w:t>
      </w:r>
      <w:r w:rsidRPr="005F6B3E">
        <w:rPr>
          <w:rFonts w:eastAsia="Calibri"/>
          <w:b/>
          <w:bCs/>
          <w:highlight w:val="yellow"/>
          <w:u w:val="single"/>
        </w:rPr>
        <w:t>absence of an example</w:t>
      </w:r>
      <w:r w:rsidRPr="004974BC">
        <w:rPr>
          <w:rFonts w:eastAsia="Calibri"/>
        </w:rPr>
        <w:t xml:space="preserve"> or precedent of a nuclear/ radiological terrorism </w:t>
      </w:r>
      <w:r w:rsidRPr="005F6B3E">
        <w:rPr>
          <w:rFonts w:eastAsia="Calibri"/>
          <w:b/>
          <w:bCs/>
          <w:highlight w:val="yellow"/>
          <w:u w:val="single"/>
        </w:rPr>
        <w:t>does not qualify the assertion</w:t>
      </w:r>
      <w:r w:rsidRPr="005F6B3E">
        <w:rPr>
          <w:rFonts w:eastAsia="Calibri"/>
          <w:b/>
          <w:bCs/>
          <w:u w:val="single"/>
        </w:rPr>
        <w:t xml:space="preserve"> </w:t>
      </w:r>
      <w:r w:rsidRPr="005F6B3E">
        <w:rPr>
          <w:rFonts w:eastAsia="Calibri"/>
          <w:b/>
          <w:bCs/>
          <w:highlight w:val="yellow"/>
          <w:u w:val="single"/>
        </w:rPr>
        <w:t>that the</w:t>
      </w:r>
      <w:r w:rsidRPr="004974BC">
        <w:rPr>
          <w:rFonts w:eastAsia="Calibri"/>
        </w:rPr>
        <w:t xml:space="preserve"> nuclear/radiological </w:t>
      </w:r>
      <w:r w:rsidRPr="005F6B3E">
        <w:rPr>
          <w:rFonts w:eastAsia="Calibri"/>
          <w:b/>
          <w:bCs/>
          <w:highlight w:val="yellow"/>
          <w:u w:val="single"/>
        </w:rPr>
        <w:t>terrorism ought to be remained a myth</w:t>
      </w:r>
      <w:r w:rsidRPr="004974BC">
        <w:rPr>
          <w:rFonts w:eastAsia="Calibri"/>
        </w:rPr>
        <w:t xml:space="preserve">. Farsighted rationality obligates that </w:t>
      </w:r>
      <w:r w:rsidRPr="004974BC">
        <w:rPr>
          <w:rFonts w:eastAsia="Calibri"/>
          <w:b/>
          <w:iCs/>
          <w:highlight w:val="yellow"/>
          <w:u w:val="single"/>
          <w:bdr w:val="single" w:sz="18" w:space="0" w:color="auto" w:frame="1"/>
        </w:rPr>
        <w:t>one should not miscalculate</w:t>
      </w:r>
      <w:r w:rsidRPr="005F6B3E">
        <w:rPr>
          <w:rFonts w:eastAsia="Calibri"/>
          <w:b/>
          <w:bCs/>
          <w:highlight w:val="yellow"/>
          <w:u w:val="single"/>
        </w:rPr>
        <w:t xml:space="preserve"> transnational terrorist groups</w:t>
      </w:r>
      <w:r w:rsidRPr="005F6B3E">
        <w:rPr>
          <w:rFonts w:eastAsia="Calibri"/>
          <w:b/>
          <w:bCs/>
          <w:u w:val="single"/>
        </w:rPr>
        <w:t xml:space="preserve"> — whose </w:t>
      </w:r>
      <w:r w:rsidRPr="005F6B3E">
        <w:rPr>
          <w:rFonts w:eastAsia="Calibri"/>
          <w:b/>
          <w:bCs/>
          <w:highlight w:val="yellow"/>
          <w:u w:val="single"/>
        </w:rPr>
        <w:t>behavior</w:t>
      </w:r>
      <w:r w:rsidRPr="005F6B3E">
        <w:rPr>
          <w:rFonts w:eastAsia="Calibri"/>
          <w:b/>
          <w:bCs/>
          <w:u w:val="single"/>
        </w:rPr>
        <w:t xml:space="preserve"> suggests that they have a death wish — of acquiring nuclear</w:t>
      </w:r>
      <w:r w:rsidRPr="004974BC">
        <w:rPr>
          <w:rFonts w:eastAsia="Calibri"/>
        </w:rPr>
        <w:t xml:space="preserve">, radiological, chemical and biological </w:t>
      </w:r>
      <w:r w:rsidRPr="005F6B3E">
        <w:rPr>
          <w:rFonts w:eastAsia="Calibri"/>
          <w:b/>
          <w:bCs/>
          <w:u w:val="single"/>
        </w:rPr>
        <w:t>material producing capabilities</w:t>
      </w:r>
      <w:r w:rsidRPr="004974BC">
        <w:rPr>
          <w:rFonts w:eastAsia="Calibri"/>
        </w:rPr>
        <w:t xml:space="preserve">. In addition, one could be sensible about the published information that </w:t>
      </w:r>
      <w:r w:rsidRPr="005F6B3E">
        <w:rPr>
          <w:rFonts w:eastAsia="Calibri"/>
          <w:b/>
          <w:bCs/>
          <w:u w:val="single"/>
        </w:rPr>
        <w:t xml:space="preserve">huge amount of </w:t>
      </w:r>
      <w:r w:rsidRPr="005F6B3E">
        <w:rPr>
          <w:rFonts w:eastAsia="Calibri"/>
          <w:b/>
          <w:bCs/>
          <w:highlight w:val="yellow"/>
          <w:u w:val="single"/>
        </w:rPr>
        <w:t>nuclear material is spread around the globe</w:t>
      </w:r>
      <w:r w:rsidRPr="004974BC">
        <w:rPr>
          <w:rFonts w:eastAsia="Calibri"/>
        </w:rPr>
        <w:t xml:space="preserve">. According to estimate </w:t>
      </w:r>
      <w:r w:rsidRPr="005F6B3E">
        <w:rPr>
          <w:rFonts w:eastAsia="Calibri"/>
          <w:b/>
          <w:bCs/>
          <w:u w:val="single"/>
        </w:rPr>
        <w:t xml:space="preserve">it is </w:t>
      </w:r>
      <w:r w:rsidRPr="005F6B3E">
        <w:rPr>
          <w:rFonts w:eastAsia="Calibri"/>
          <w:b/>
          <w:bCs/>
          <w:highlight w:val="yellow"/>
          <w:u w:val="single"/>
        </w:rPr>
        <w:t>enough to build</w:t>
      </w:r>
      <w:r w:rsidRPr="005F6B3E">
        <w:rPr>
          <w:rFonts w:eastAsia="Calibri"/>
          <w:b/>
          <w:bCs/>
          <w:u w:val="single"/>
        </w:rPr>
        <w:t xml:space="preserve"> more than </w:t>
      </w:r>
      <w:r w:rsidRPr="004974BC">
        <w:rPr>
          <w:rFonts w:eastAsia="Calibri"/>
          <w:b/>
          <w:iCs/>
          <w:highlight w:val="yellow"/>
          <w:u w:val="single"/>
          <w:bdr w:val="single" w:sz="18" w:space="0" w:color="auto" w:frame="1"/>
        </w:rPr>
        <w:t>120,000</w:t>
      </w:r>
      <w:r w:rsidRPr="005F6B3E">
        <w:rPr>
          <w:rFonts w:eastAsia="Calibri"/>
          <w:b/>
          <w:bCs/>
          <w:u w:val="single"/>
        </w:rPr>
        <w:t xml:space="preserve"> Hiroshima-sized </w:t>
      </w:r>
      <w:r w:rsidRPr="005F6B3E">
        <w:rPr>
          <w:rFonts w:eastAsia="Calibri"/>
          <w:b/>
          <w:bCs/>
          <w:highlight w:val="yellow"/>
          <w:u w:val="single"/>
        </w:rPr>
        <w:t>nuclear bombs</w:t>
      </w:r>
      <w:r w:rsidRPr="004974BC">
        <w:rPr>
          <w:rFonts w:eastAsia="Calibri"/>
        </w:rPr>
        <w:t xml:space="preserve"> (Fissile Material Working Group, 2010, April 1). The alarming fact is that </w:t>
      </w:r>
      <w:r w:rsidRPr="005F6B3E">
        <w:rPr>
          <w:rFonts w:eastAsia="Calibri"/>
          <w:b/>
          <w:bCs/>
          <w:u w:val="single"/>
        </w:rPr>
        <w:t xml:space="preserve">a few </w:t>
      </w:r>
      <w:r w:rsidRPr="005F6B3E">
        <w:rPr>
          <w:rFonts w:eastAsia="Calibri"/>
          <w:b/>
          <w:bCs/>
          <w:highlight w:val="yellow"/>
          <w:u w:val="single"/>
        </w:rPr>
        <w:t>storage sites</w:t>
      </w:r>
      <w:r w:rsidRPr="004974BC">
        <w:rPr>
          <w:rFonts w:eastAsia="Calibri"/>
        </w:rPr>
        <w:t xml:space="preserve"> of nuclear/radiological materials </w:t>
      </w:r>
      <w:r w:rsidRPr="005F6B3E">
        <w:rPr>
          <w:rFonts w:eastAsia="Calibri"/>
          <w:b/>
          <w:bCs/>
          <w:highlight w:val="yellow"/>
          <w:u w:val="single"/>
        </w:rPr>
        <w:t>are inadequately secured and</w:t>
      </w:r>
      <w:r w:rsidRPr="005F6B3E">
        <w:rPr>
          <w:rFonts w:eastAsia="Calibri"/>
          <w:b/>
          <w:bCs/>
          <w:u w:val="single"/>
        </w:rPr>
        <w:t xml:space="preserve"> continue to be accumulated </w:t>
      </w:r>
      <w:r w:rsidRPr="005F6B3E">
        <w:rPr>
          <w:rFonts w:eastAsia="Calibri"/>
          <w:b/>
          <w:bCs/>
          <w:highlight w:val="yellow"/>
          <w:u w:val="single"/>
        </w:rPr>
        <w:t>in unstable regions</w:t>
      </w:r>
      <w:r w:rsidRPr="004974BC">
        <w:rPr>
          <w:rFonts w:eastAsia="Calibri"/>
        </w:rPr>
        <w:t xml:space="preserve"> (Sambaiew, 2010, February). Attempts at stealing fissile material had already been discovered (Din &amp; Zhiwei, 2003: 18). </w:t>
      </w:r>
      <w:r w:rsidRPr="004974BC">
        <w:rPr>
          <w:rFonts w:eastAsia="Calibri"/>
          <w:b/>
          <w:iCs/>
          <w:u w:val="single"/>
          <w:bdr w:val="single" w:sz="18" w:space="0" w:color="auto" w:frame="1"/>
        </w:rPr>
        <w:t>Numerous evidences confirm</w:t>
      </w:r>
      <w:r w:rsidRPr="005F6B3E">
        <w:rPr>
          <w:rFonts w:eastAsia="Calibri"/>
          <w:b/>
          <w:bCs/>
          <w:u w:val="single"/>
        </w:rPr>
        <w:t xml:space="preserve"> that terrorist groups had aspired to acquire fissile material for their terrorist acts</w:t>
      </w:r>
      <w:r w:rsidRPr="004974BC">
        <w:rPr>
          <w:rFonts w:eastAsia="Calibri"/>
        </w:rPr>
        <w:t xml:space="preserve">. Late Osama </w:t>
      </w:r>
      <w:r w:rsidRPr="005F6B3E">
        <w:rPr>
          <w:rFonts w:eastAsia="Calibri"/>
          <w:b/>
          <w:bCs/>
          <w:u w:val="single"/>
        </w:rPr>
        <w:t>bin Laden</w:t>
      </w:r>
      <w:r w:rsidRPr="004974BC">
        <w:rPr>
          <w:rFonts w:eastAsia="Calibri"/>
        </w:rPr>
        <w:t xml:space="preserve">, the founder of al Qaeda </w:t>
      </w:r>
      <w:r w:rsidRPr="005F6B3E">
        <w:rPr>
          <w:rFonts w:eastAsia="Calibri"/>
          <w:b/>
          <w:bCs/>
          <w:u w:val="single"/>
        </w:rPr>
        <w:t>stated that acquiring nuclear weapons was a“religious duty</w:t>
      </w:r>
      <w:r w:rsidRPr="004974BC">
        <w:rPr>
          <w:rFonts w:eastAsia="Calibri"/>
        </w:rPr>
        <w:t xml:space="preserve">” (Yusufzai, 1999, January 11). The IAEA also reported that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5F6B3E">
        <w:rPr>
          <w:rFonts w:eastAsia="Calibri"/>
          <w:b/>
          <w:bCs/>
          <w:highlight w:val="yellow"/>
          <w:u w:val="single"/>
        </w:rPr>
        <w:t>Al Qaeda</w:t>
      </w:r>
      <w:r w:rsidRPr="004974BC">
        <w:rPr>
          <w:rFonts w:eastAsia="Calibri"/>
        </w:rPr>
        <w:t xml:space="preserve">, but his meeting with Osama establishes the fact that the terrorist organization </w:t>
      </w:r>
      <w:r w:rsidRPr="005F6B3E">
        <w:rPr>
          <w:rFonts w:eastAsia="Calibri"/>
          <w:b/>
          <w:bCs/>
          <w:highlight w:val="yellow"/>
          <w:u w:val="single"/>
        </w:rPr>
        <w:t>was in contact</w:t>
      </w:r>
      <w:r w:rsidRPr="005F6B3E">
        <w:rPr>
          <w:rFonts w:eastAsia="Calibri"/>
          <w:b/>
          <w:bCs/>
          <w:u w:val="single"/>
        </w:rPr>
        <w:t xml:space="preserve"> </w:t>
      </w:r>
      <w:r w:rsidRPr="005F6B3E">
        <w:rPr>
          <w:rFonts w:eastAsia="Calibri"/>
          <w:b/>
          <w:bCs/>
          <w:highlight w:val="yellow"/>
          <w:u w:val="single"/>
        </w:rPr>
        <w:t>with nuclear scientists</w:t>
      </w:r>
      <w:r w:rsidRPr="004974BC">
        <w:rPr>
          <w:rFonts w:eastAsia="Calibri"/>
        </w:rPr>
        <w:t xml:space="preserve">. Second, </w:t>
      </w:r>
      <w:r w:rsidRPr="005F6B3E">
        <w:rPr>
          <w:rFonts w:eastAsia="Calibri"/>
          <w:b/>
          <w:bCs/>
          <w:u w:val="single"/>
        </w:rPr>
        <w:t>the terrorist group has sympathizers in the nuclear scientific bureaucracies</w:t>
      </w:r>
      <w:r w:rsidRPr="004974BC">
        <w:rPr>
          <w:rFonts w:eastAsia="Calibri"/>
        </w:rPr>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5F6B3E">
        <w:rPr>
          <w:rFonts w:eastAsia="Calibri"/>
          <w:b/>
          <w:bCs/>
          <w:highlight w:val="yellow"/>
          <w:u w:val="single"/>
        </w:rPr>
        <w:t>The</w:t>
      </w:r>
      <w:r w:rsidRPr="005F6B3E">
        <w:rPr>
          <w:rFonts w:eastAsia="Calibri"/>
          <w:b/>
          <w:bCs/>
          <w:u w:val="single"/>
        </w:rPr>
        <w:t xml:space="preserve"> covert </w:t>
      </w:r>
      <w:r w:rsidRPr="005F6B3E">
        <w:rPr>
          <w:rFonts w:eastAsia="Calibri"/>
          <w:b/>
          <w:bCs/>
          <w:highlight w:val="yellow"/>
          <w:u w:val="single"/>
        </w:rPr>
        <w:t>meetings</w:t>
      </w:r>
      <w:r w:rsidRPr="005F6B3E">
        <w:rPr>
          <w:rFonts w:eastAsia="Calibri"/>
          <w:b/>
          <w:bCs/>
          <w:u w:val="single"/>
        </w:rPr>
        <w:t xml:space="preserve"> between nuclear scientists and al Qaeda members </w:t>
      </w:r>
      <w:r w:rsidRPr="005F6B3E">
        <w:rPr>
          <w:rFonts w:eastAsia="Calibri"/>
          <w:b/>
          <w:bCs/>
          <w:highlight w:val="yellow"/>
          <w:u w:val="single"/>
        </w:rPr>
        <w:t>could not be interpreted as idle threats</w:t>
      </w:r>
      <w:r w:rsidRPr="004974BC">
        <w:rPr>
          <w:rFonts w:eastAsia="Calibri"/>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5F6B3E">
        <w:rPr>
          <w:rFonts w:eastAsia="Calibri"/>
          <w:b/>
          <w:bCs/>
          <w:u w:val="single"/>
        </w:rPr>
        <w:t xml:space="preserve">the nuclear </w:t>
      </w:r>
      <w:r w:rsidRPr="005F6B3E">
        <w:rPr>
          <w:rFonts w:eastAsia="Calibri"/>
          <w:b/>
          <w:bCs/>
          <w:highlight w:val="yellow"/>
          <w:u w:val="single"/>
        </w:rPr>
        <w:t>deterrence</w:t>
      </w:r>
      <w:r w:rsidRPr="005F6B3E">
        <w:rPr>
          <w:rFonts w:eastAsia="Calibri"/>
          <w:b/>
          <w:bCs/>
          <w:u w:val="single"/>
        </w:rPr>
        <w:t xml:space="preserve"> strategy </w:t>
      </w:r>
      <w:r w:rsidRPr="004974BC">
        <w:rPr>
          <w:rFonts w:eastAsia="Calibri"/>
          <w:b/>
          <w:iCs/>
          <w:highlight w:val="yellow"/>
          <w:u w:val="single"/>
          <w:bdr w:val="single" w:sz="18" w:space="0" w:color="auto" w:frame="1"/>
        </w:rPr>
        <w:t>cannot deter</w:t>
      </w:r>
      <w:r w:rsidRPr="005F6B3E">
        <w:rPr>
          <w:rFonts w:eastAsia="Calibri"/>
          <w:b/>
          <w:bCs/>
          <w:highlight w:val="yellow"/>
          <w:u w:val="single"/>
        </w:rPr>
        <w:t xml:space="preserve"> the</w:t>
      </w:r>
      <w:r w:rsidRPr="005F6B3E">
        <w:rPr>
          <w:rFonts w:eastAsia="Calibri"/>
          <w:b/>
          <w:bCs/>
          <w:u w:val="single"/>
        </w:rPr>
        <w:t xml:space="preserve"> </w:t>
      </w:r>
      <w:r w:rsidRPr="005F6B3E">
        <w:rPr>
          <w:rFonts w:eastAsia="Calibri"/>
          <w:b/>
          <w:bCs/>
          <w:highlight w:val="yellow"/>
          <w:u w:val="single"/>
        </w:rPr>
        <w:t>transnational terrorist syndicate from</w:t>
      </w:r>
      <w:r w:rsidRPr="004974BC">
        <w:rPr>
          <w:rFonts w:eastAsia="Calibri"/>
          <w:highlight w:val="yellow"/>
        </w:rPr>
        <w:t xml:space="preserve"> </w:t>
      </w:r>
      <w:r w:rsidRPr="005F6B3E">
        <w:rPr>
          <w:rFonts w:eastAsia="Calibri"/>
          <w:b/>
          <w:bCs/>
          <w:highlight w:val="yellow"/>
          <w:u w:val="single"/>
        </w:rPr>
        <w:t>nuclear</w:t>
      </w:r>
      <w:r w:rsidRPr="004974BC">
        <w:rPr>
          <w:rFonts w:eastAsia="Calibri"/>
        </w:rPr>
        <w:t xml:space="preserve">/radiological terrorist </w:t>
      </w:r>
      <w:r w:rsidRPr="005F6B3E">
        <w:rPr>
          <w:rFonts w:eastAsia="Calibri"/>
          <w:b/>
          <w:bCs/>
          <w:highlight w:val="yellow"/>
          <w:u w:val="single"/>
        </w:rPr>
        <w:t>attacks</w:t>
      </w:r>
      <w:r w:rsidRPr="004974BC">
        <w:rPr>
          <w:rFonts w:eastAsia="Calibri"/>
        </w:rPr>
        <w:t>. Daniel Whiteneck pointed out: “</w:t>
      </w:r>
      <w:r w:rsidRPr="005F6B3E">
        <w:rPr>
          <w:rFonts w:eastAsia="Calibri"/>
          <w:b/>
          <w:bCs/>
          <w:u w:val="single"/>
        </w:rPr>
        <w:t>Evidence suggests</w:t>
      </w:r>
      <w:r w:rsidRPr="004974BC">
        <w:rPr>
          <w:rFonts w:eastAsia="Calibri"/>
        </w:rPr>
        <w:t xml:space="preserve">, for example, </w:t>
      </w:r>
      <w:r w:rsidRPr="005F6B3E">
        <w:rPr>
          <w:rFonts w:eastAsia="Calibri"/>
          <w:b/>
          <w:bCs/>
          <w:u w:val="single"/>
        </w:rPr>
        <w:t xml:space="preserve">that </w:t>
      </w:r>
      <w:r w:rsidRPr="005F6B3E">
        <w:rPr>
          <w:rFonts w:eastAsia="Calibri"/>
          <w:b/>
          <w:bCs/>
          <w:highlight w:val="yellow"/>
          <w:u w:val="single"/>
        </w:rPr>
        <w:t>al Qaeda</w:t>
      </w:r>
      <w:r w:rsidRPr="004974BC">
        <w:rPr>
          <w:rFonts w:eastAsia="Calibri"/>
        </w:rPr>
        <w:t xml:space="preserve"> might not only use WMD simply to demonstrate the magnitude of its capability but that it </w:t>
      </w:r>
      <w:r w:rsidRPr="004974BC">
        <w:rPr>
          <w:rFonts w:eastAsia="Calibri"/>
          <w:b/>
          <w:iCs/>
          <w:highlight w:val="yellow"/>
          <w:u w:val="single"/>
          <w:bdr w:val="single" w:sz="18" w:space="0" w:color="auto" w:frame="1"/>
        </w:rPr>
        <w:t>might actually welcome</w:t>
      </w:r>
      <w:r w:rsidRPr="005F6B3E">
        <w:rPr>
          <w:rFonts w:eastAsia="Calibri"/>
          <w:b/>
          <w:bCs/>
          <w:highlight w:val="yellow"/>
          <w:u w:val="single"/>
        </w:rPr>
        <w:t xml:space="preserve"> the escalation of a strong U.S. response</w:t>
      </w:r>
      <w:r w:rsidRPr="005F6B3E">
        <w:rPr>
          <w:rFonts w:eastAsia="Calibri"/>
          <w:b/>
          <w:bCs/>
          <w:u w:val="single"/>
        </w:rPr>
        <w:t xml:space="preserve">, especially if it included </w:t>
      </w:r>
      <w:r w:rsidRPr="004974BC">
        <w:rPr>
          <w:rFonts w:eastAsia="Calibri"/>
          <w:b/>
          <w:iCs/>
          <w:u w:val="single"/>
          <w:bdr w:val="single" w:sz="18" w:space="0" w:color="auto" w:frame="1"/>
        </w:rPr>
        <w:t>catalytic effects</w:t>
      </w:r>
      <w:r w:rsidRPr="005F6B3E">
        <w:rPr>
          <w:rFonts w:eastAsia="Calibri"/>
          <w:b/>
          <w:bCs/>
          <w:u w:val="single"/>
        </w:rPr>
        <w:t xml:space="preserve"> on governments</w:t>
      </w:r>
      <w:r w:rsidRPr="004974BC">
        <w:rPr>
          <w:rFonts w:eastAsia="Calibri"/>
        </w:rPr>
        <w:t xml:space="preserve"> and societies in the Muslim world. </w:t>
      </w:r>
      <w:r w:rsidRPr="005F6B3E">
        <w:rPr>
          <w:rFonts w:eastAsia="Calibri"/>
          <w:b/>
          <w:bCs/>
          <w:highlight w:val="yellow"/>
          <w:u w:val="single"/>
        </w:rPr>
        <w:t>An adversary that prefers escalation</w:t>
      </w:r>
      <w:r w:rsidRPr="005F6B3E">
        <w:rPr>
          <w:rFonts w:eastAsia="Calibri"/>
          <w:b/>
          <w:bCs/>
          <w:u w:val="single"/>
        </w:rPr>
        <w:t xml:space="preserve"> regardless of the consequences </w:t>
      </w:r>
      <w:r w:rsidRPr="004974BC">
        <w:rPr>
          <w:rFonts w:eastAsia="Calibri"/>
          <w:b/>
          <w:iCs/>
          <w:highlight w:val="yellow"/>
          <w:u w:val="single"/>
          <w:bdr w:val="single" w:sz="18" w:space="0" w:color="auto" w:frame="1"/>
        </w:rPr>
        <w:t>cannot be deterred</w:t>
      </w:r>
      <w:r w:rsidRPr="004974BC">
        <w:rPr>
          <w:rFonts w:eastAsia="Calibri"/>
        </w:rPr>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5F6B3E">
        <w:rPr>
          <w:rFonts w:eastAsia="Calibri"/>
          <w:b/>
          <w:bCs/>
          <w:highlight w:val="yellow"/>
          <w:u w:val="single"/>
        </w:rPr>
        <w:t>Black market trade in nuclear secrets</w:t>
      </w:r>
      <w:r w:rsidRPr="005F6B3E">
        <w:rPr>
          <w:rFonts w:eastAsia="Calibri"/>
          <w:b/>
          <w:bCs/>
          <w:u w:val="single"/>
        </w:rPr>
        <w:t xml:space="preserve"> and nuclear </w:t>
      </w:r>
      <w:r w:rsidRPr="005F6B3E">
        <w:rPr>
          <w:rFonts w:eastAsia="Calibri"/>
          <w:b/>
          <w:bCs/>
          <w:highlight w:val="yellow"/>
          <w:u w:val="single"/>
        </w:rPr>
        <w:t>materials abound</w:t>
      </w:r>
      <w:r w:rsidRPr="004974BC">
        <w:rPr>
          <w:rFonts w:eastAsia="Calibri"/>
        </w:rPr>
        <w:t xml:space="preserve">. The technology to build a bomb has spread. Terrorists are determined to buy, build or steal one. </w:t>
      </w:r>
      <w:r w:rsidRPr="005F6B3E">
        <w:rPr>
          <w:rFonts w:eastAsia="Calibri"/>
          <w:b/>
          <w:bCs/>
          <w:highlight w:val="yellow"/>
          <w:u w:val="single"/>
        </w:rPr>
        <w:t>Our efforts</w:t>
      </w:r>
      <w:r w:rsidRPr="005F6B3E">
        <w:rPr>
          <w:rFonts w:eastAsia="Calibri"/>
          <w:b/>
          <w:bCs/>
          <w:u w:val="single"/>
        </w:rPr>
        <w:t xml:space="preserve"> to contain these dangers </w:t>
      </w:r>
      <w:r w:rsidRPr="005F6B3E">
        <w:rPr>
          <w:rFonts w:eastAsia="Calibri"/>
          <w:b/>
          <w:bCs/>
          <w:highlight w:val="yellow"/>
          <w:u w:val="single"/>
        </w:rPr>
        <w:t>are centered on a</w:t>
      </w:r>
      <w:r w:rsidRPr="005F6B3E">
        <w:rPr>
          <w:rFonts w:eastAsia="Calibri"/>
          <w:b/>
          <w:bCs/>
          <w:u w:val="single"/>
        </w:rPr>
        <w:t xml:space="preserve"> global </w:t>
      </w:r>
      <w:r w:rsidRPr="005F6B3E">
        <w:rPr>
          <w:rFonts w:eastAsia="Calibri"/>
          <w:b/>
          <w:bCs/>
          <w:highlight w:val="yellow"/>
          <w:u w:val="single"/>
        </w:rPr>
        <w:t>non-prolif</w:t>
      </w:r>
      <w:r w:rsidRPr="005F6B3E">
        <w:rPr>
          <w:rFonts w:eastAsia="Calibri"/>
          <w:b/>
          <w:bCs/>
          <w:u w:val="single"/>
        </w:rPr>
        <w:t xml:space="preserve">eration </w:t>
      </w:r>
      <w:r w:rsidRPr="005F6B3E">
        <w:rPr>
          <w:rFonts w:eastAsia="Calibri"/>
          <w:b/>
          <w:bCs/>
          <w:highlight w:val="yellow"/>
          <w:u w:val="single"/>
        </w:rPr>
        <w:t>regime, but as more</w:t>
      </w:r>
      <w:r w:rsidRPr="004974BC">
        <w:rPr>
          <w:rFonts w:eastAsia="Calibri"/>
        </w:rPr>
        <w:t xml:space="preserve"> people and nations </w:t>
      </w:r>
      <w:r w:rsidRPr="005F6B3E">
        <w:rPr>
          <w:rFonts w:eastAsia="Calibri"/>
          <w:b/>
          <w:bCs/>
          <w:highlight w:val="yellow"/>
          <w:u w:val="single"/>
        </w:rPr>
        <w:t>break the rules,</w:t>
      </w:r>
      <w:r w:rsidRPr="005F6B3E">
        <w:rPr>
          <w:rFonts w:eastAsia="Calibri"/>
          <w:b/>
          <w:bCs/>
          <w:u w:val="single"/>
        </w:rPr>
        <w:t xml:space="preserve"> </w:t>
      </w:r>
      <w:r w:rsidRPr="005F6B3E">
        <w:rPr>
          <w:rFonts w:eastAsia="Calibri"/>
          <w:b/>
          <w:bCs/>
          <w:highlight w:val="yellow"/>
          <w:u w:val="single"/>
        </w:rPr>
        <w:t>we could reach the point where the center cannot hold</w:t>
      </w:r>
      <w:r w:rsidRPr="004974BC">
        <w:rPr>
          <w:rFonts w:eastAsia="Calibri"/>
        </w:rPr>
        <w:t xml:space="preserve"> (Remarks by President Barack Obama, 2009, April 5).” He added: “</w:t>
      </w:r>
      <w:r w:rsidRPr="005F6B3E">
        <w:rPr>
          <w:rFonts w:eastAsia="Calibri"/>
          <w:b/>
          <w:bCs/>
          <w:u w:val="single"/>
        </w:rPr>
        <w:t>One terrorist with one nuclear weapon could unleash massive destruction</w:t>
      </w:r>
      <w:r w:rsidRPr="004974BC">
        <w:rPr>
          <w:rFonts w:eastAsia="Calibri"/>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5F6B3E">
        <w:rPr>
          <w:rFonts w:eastAsia="Calibri"/>
          <w:b/>
          <w:bCs/>
          <w:u w:val="single"/>
        </w:rPr>
        <w:t xml:space="preserve">terrorism and proliferation are </w:t>
      </w:r>
      <w:r w:rsidRPr="004974BC">
        <w:rPr>
          <w:rFonts w:eastAsia="Calibri"/>
          <w:b/>
          <w:iCs/>
          <w:u w:val="single"/>
          <w:bdr w:val="single" w:sz="18" w:space="0" w:color="auto" w:frame="1"/>
        </w:rPr>
        <w:t>far greater threats</w:t>
      </w:r>
      <w:r w:rsidRPr="005F6B3E">
        <w:rPr>
          <w:rFonts w:eastAsia="Calibri"/>
          <w:b/>
          <w:bCs/>
          <w:u w:val="single"/>
        </w:rPr>
        <w:t xml:space="preserve"> to the United States and international stability</w:t>
      </w:r>
      <w:r w:rsidRPr="004974BC">
        <w:rPr>
          <w:rFonts w:eastAsia="Calibri"/>
        </w:rPr>
        <w:t xml:space="preserve">.” (Security of Defence, 2010, April 6: i). </w:t>
      </w:r>
      <w:r w:rsidRPr="005F6B3E">
        <w:rPr>
          <w:rFonts w:eastAsia="Calibri"/>
          <w:b/>
          <w:bCs/>
          <w:highlight w:val="yellow"/>
          <w:u w:val="single"/>
        </w:rPr>
        <w:t>The U</w:t>
      </w:r>
      <w:r w:rsidRPr="005F6B3E">
        <w:rPr>
          <w:rFonts w:eastAsia="Calibri"/>
          <w:b/>
          <w:bCs/>
          <w:u w:val="single"/>
        </w:rPr>
        <w:t xml:space="preserve">nited </w:t>
      </w:r>
      <w:r w:rsidRPr="005F6B3E">
        <w:rPr>
          <w:rFonts w:eastAsia="Calibri"/>
          <w:b/>
          <w:bCs/>
          <w:highlight w:val="yellow"/>
          <w:u w:val="single"/>
        </w:rPr>
        <w:t>S</w:t>
      </w:r>
      <w:r w:rsidRPr="005F6B3E">
        <w:rPr>
          <w:rFonts w:eastAsia="Calibri"/>
          <w:b/>
          <w:bCs/>
          <w:u w:val="single"/>
        </w:rPr>
        <w:t xml:space="preserve">tates </w:t>
      </w:r>
      <w:r w:rsidRPr="005F6B3E">
        <w:rPr>
          <w:rFonts w:eastAsia="Calibri"/>
          <w:b/>
          <w:bCs/>
          <w:highlight w:val="yellow"/>
          <w:u w:val="single"/>
        </w:rPr>
        <w:t>declared that it reserved the right to“hold fully accountable” any state or group “that supports or enables terrorist efforts to obtain</w:t>
      </w:r>
      <w:r w:rsidRPr="004974BC">
        <w:rPr>
          <w:rFonts w:eastAsia="Calibri"/>
          <w:highlight w:val="yellow"/>
        </w:rPr>
        <w:t xml:space="preserve"> </w:t>
      </w:r>
      <w:r w:rsidRPr="004974BC">
        <w:rPr>
          <w:rFonts w:eastAsia="Calibri"/>
        </w:rPr>
        <w:t xml:space="preserve">or use </w:t>
      </w:r>
      <w:r w:rsidRPr="005F6B3E">
        <w:rPr>
          <w:rFonts w:eastAsia="Calibri"/>
          <w:b/>
          <w:bCs/>
          <w:highlight w:val="yellow"/>
          <w:u w:val="single"/>
        </w:rPr>
        <w:t>w</w:t>
      </w:r>
      <w:r w:rsidRPr="005F6B3E">
        <w:rPr>
          <w:rFonts w:eastAsia="Calibri"/>
          <w:b/>
          <w:bCs/>
          <w:u w:val="single"/>
        </w:rPr>
        <w:t xml:space="preserve">eapons of </w:t>
      </w:r>
      <w:r w:rsidRPr="005F6B3E">
        <w:rPr>
          <w:rFonts w:eastAsia="Calibri"/>
          <w:b/>
          <w:bCs/>
          <w:highlight w:val="yellow"/>
          <w:u w:val="single"/>
        </w:rPr>
        <w:t>m</w:t>
      </w:r>
      <w:r w:rsidRPr="005F6B3E">
        <w:rPr>
          <w:rFonts w:eastAsia="Calibri"/>
          <w:b/>
          <w:bCs/>
          <w:u w:val="single"/>
        </w:rPr>
        <w:t xml:space="preserve">ass </w:t>
      </w:r>
      <w:r w:rsidRPr="005F6B3E">
        <w:rPr>
          <w:rFonts w:eastAsia="Calibri"/>
          <w:b/>
          <w:bCs/>
          <w:highlight w:val="yellow"/>
          <w:u w:val="single"/>
        </w:rPr>
        <w:t>d</w:t>
      </w:r>
      <w:r w:rsidRPr="005F6B3E">
        <w:rPr>
          <w:rFonts w:eastAsia="Calibri"/>
          <w:b/>
          <w:bCs/>
          <w:u w:val="single"/>
        </w:rPr>
        <w:t>estruction, whether by facilitating, financing, or providing expertise or safe haven for such efforts</w:t>
      </w:r>
      <w:r w:rsidRPr="004974BC">
        <w:rPr>
          <w:rFonts w:eastAsia="Calibri"/>
        </w:rPr>
        <w:t xml:space="preserve"> (Nuclear Posture Review Report, 2010, April: 12)”. This declaration underscores the possibility that </w:t>
      </w:r>
      <w:r w:rsidRPr="005F6B3E">
        <w:rPr>
          <w:rFonts w:eastAsia="Calibri"/>
          <w:b/>
          <w:bCs/>
          <w:u w:val="single"/>
        </w:rPr>
        <w:t>terrorist groups could acquire fissile material from the rogue states</w:t>
      </w:r>
      <w:r w:rsidRPr="004974BC">
        <w:rPr>
          <w:rFonts w:eastAsia="Calibri"/>
          <w:b/>
        </w:rPr>
        <w:t>.</w:t>
      </w:r>
      <w:r w:rsidRPr="004974BC">
        <w:rPr>
          <w:rFonts w:eastAsia="Calibri"/>
        </w:rPr>
        <w:t xml:space="preserve"> </w:t>
      </w:r>
    </w:p>
    <w:p w:rsidR="002223E5" w:rsidRPr="004974BC" w:rsidRDefault="002223E5" w:rsidP="002223E5">
      <w:pPr>
        <w:keepNext/>
        <w:keepLines/>
        <w:spacing w:before="200"/>
        <w:outlineLvl w:val="3"/>
        <w:rPr>
          <w:rFonts w:eastAsia="Times New Roman"/>
          <w:b/>
          <w:bCs/>
          <w:iCs/>
          <w:sz w:val="26"/>
        </w:rPr>
      </w:pPr>
      <w:r w:rsidRPr="004974BC">
        <w:rPr>
          <w:rFonts w:eastAsia="Times New Roman"/>
          <w:b/>
          <w:bCs/>
          <w:iCs/>
          <w:sz w:val="26"/>
        </w:rPr>
        <w:t>Undetected entry through ports is highly likely</w:t>
      </w:r>
    </w:p>
    <w:p w:rsidR="002223E5" w:rsidRPr="004974BC" w:rsidRDefault="002223E5" w:rsidP="002223E5">
      <w:pPr>
        <w:rPr>
          <w:rFonts w:eastAsia="Calibri"/>
        </w:rPr>
      </w:pPr>
      <w:r w:rsidRPr="004974BC">
        <w:rPr>
          <w:rFonts w:eastAsia="Calibri"/>
          <w:b/>
          <w:bCs/>
          <w:sz w:val="26"/>
        </w:rPr>
        <w:t>Gilbert 2013</w:t>
      </w:r>
      <w:r w:rsidRPr="004974BC">
        <w:rPr>
          <w:rFonts w:eastAsia="Calibri"/>
        </w:rPr>
        <w:t xml:space="preserve"> (Holly Gilbert, May 29, 2013, “Risk of Nuclear Materials Being Smuggled Through Ports Should Be Taken Seriously, Say Experts,” Security Management, http://www.securitymanagement.com/news/risk-nuclear-materials-being-smuggled-through-ports-should-be-taken-seriously-say-experts-00125)</w:t>
      </w:r>
    </w:p>
    <w:p w:rsidR="002223E5" w:rsidRPr="00D25CF2" w:rsidRDefault="002223E5" w:rsidP="002223E5">
      <w:pPr>
        <w:rPr>
          <w:rFonts w:eastAsia="Calibri"/>
        </w:rPr>
      </w:pPr>
      <w:r w:rsidRPr="005F6B3E">
        <w:rPr>
          <w:rFonts w:eastAsia="Calibri"/>
          <w:b/>
          <w:bCs/>
          <w:highlight w:val="yellow"/>
          <w:u w:val="single"/>
        </w:rPr>
        <w:t>The threat of</w:t>
      </w:r>
      <w:r w:rsidRPr="00D25CF2">
        <w:rPr>
          <w:rFonts w:eastAsia="Calibri"/>
        </w:rPr>
        <w:t xml:space="preserve"> harmful </w:t>
      </w:r>
      <w:r w:rsidRPr="005F6B3E">
        <w:rPr>
          <w:rFonts w:eastAsia="Calibri"/>
          <w:b/>
          <w:bCs/>
          <w:highlight w:val="yellow"/>
          <w:u w:val="single"/>
        </w:rPr>
        <w:t xml:space="preserve">nuclear material entering the </w:t>
      </w:r>
      <w:r w:rsidRPr="00E86359">
        <w:rPr>
          <w:rFonts w:eastAsia="Calibri"/>
          <w:b/>
          <w:iCs/>
          <w:highlight w:val="yellow"/>
          <w:u w:val="single"/>
          <w:bdr w:val="single" w:sz="18" w:space="0" w:color="auto" w:frame="1"/>
        </w:rPr>
        <w:t>U</w:t>
      </w:r>
      <w:r w:rsidRPr="005F6B3E">
        <w:rPr>
          <w:rFonts w:eastAsia="Calibri"/>
          <w:b/>
          <w:bCs/>
          <w:highlight w:val="yellow"/>
          <w:u w:val="single"/>
        </w:rPr>
        <w:t xml:space="preserve">nited </w:t>
      </w:r>
      <w:r w:rsidRPr="00E86359">
        <w:rPr>
          <w:rFonts w:eastAsia="Calibri"/>
          <w:b/>
          <w:iCs/>
          <w:highlight w:val="yellow"/>
          <w:u w:val="single"/>
          <w:bdr w:val="single" w:sz="18" w:space="0" w:color="auto" w:frame="1"/>
        </w:rPr>
        <w:t>S</w:t>
      </w:r>
      <w:r w:rsidRPr="005F6B3E">
        <w:rPr>
          <w:rFonts w:eastAsia="Calibri"/>
          <w:b/>
          <w:bCs/>
          <w:highlight w:val="yellow"/>
          <w:u w:val="single"/>
        </w:rPr>
        <w:t>tates through</w:t>
      </w:r>
      <w:r w:rsidRPr="005F6B3E">
        <w:rPr>
          <w:rFonts w:eastAsia="Calibri"/>
          <w:b/>
          <w:bCs/>
          <w:u w:val="single"/>
        </w:rPr>
        <w:t xml:space="preserve"> the nation’s </w:t>
      </w:r>
      <w:r w:rsidRPr="005F6B3E">
        <w:rPr>
          <w:rFonts w:eastAsia="Calibri"/>
          <w:b/>
          <w:bCs/>
          <w:highlight w:val="yellow"/>
          <w:u w:val="single"/>
        </w:rPr>
        <w:t>ports is a very real one</w:t>
      </w:r>
      <w:r w:rsidRPr="00D25CF2">
        <w:rPr>
          <w:rFonts w:eastAsia="Calibri"/>
          <w:highlight w:val="yellow"/>
        </w:rPr>
        <w:t>,</w:t>
      </w:r>
      <w:r w:rsidRPr="00D25CF2">
        <w:rPr>
          <w:rFonts w:eastAsia="Calibri"/>
        </w:rPr>
        <w:t xml:space="preserve"> but international cooperation and technological solutions can help better secure our waterways against that threat. That was the subject of a panel discussion titled “Nuclear Terrorism: What’s at Stake?” hosted by the American Security Project in Washington, D.C. on Tuesday.</w:t>
      </w:r>
      <w:r w:rsidRPr="00D25CF2">
        <w:rPr>
          <w:rFonts w:eastAsia="Calibri"/>
          <w:sz w:val="12"/>
        </w:rPr>
        <w:t>¶</w:t>
      </w:r>
      <w:r w:rsidRPr="00D25CF2">
        <w:rPr>
          <w:rFonts w:eastAsia="Calibri"/>
        </w:rPr>
        <w:t xml:space="preserve"> Dr. Stephen Flynn, a professor at Northeastern University and former president of the Center for National Policy, said that </w:t>
      </w:r>
      <w:r w:rsidRPr="005F6B3E">
        <w:rPr>
          <w:rFonts w:eastAsia="Calibri"/>
          <w:b/>
          <w:bCs/>
          <w:highlight w:val="yellow"/>
          <w:u w:val="single"/>
        </w:rPr>
        <w:t>smuggling</w:t>
      </w:r>
      <w:r w:rsidRPr="005F6B3E">
        <w:rPr>
          <w:rFonts w:eastAsia="Calibri"/>
          <w:b/>
          <w:bCs/>
          <w:u w:val="single"/>
        </w:rPr>
        <w:t xml:space="preserve"> through shipping containers </w:t>
      </w:r>
      <w:r w:rsidRPr="005F6B3E">
        <w:rPr>
          <w:rFonts w:eastAsia="Calibri"/>
          <w:b/>
          <w:bCs/>
          <w:highlight w:val="yellow"/>
          <w:u w:val="single"/>
        </w:rPr>
        <w:t>is</w:t>
      </w:r>
      <w:r w:rsidRPr="005F6B3E">
        <w:rPr>
          <w:rFonts w:eastAsia="Calibri"/>
          <w:b/>
          <w:bCs/>
          <w:u w:val="single"/>
        </w:rPr>
        <w:t xml:space="preserve"> already </w:t>
      </w:r>
      <w:r w:rsidRPr="005F6B3E">
        <w:rPr>
          <w:rFonts w:eastAsia="Calibri"/>
          <w:b/>
          <w:bCs/>
          <w:highlight w:val="yellow"/>
          <w:u w:val="single"/>
        </w:rPr>
        <w:t>happening on a daily basis, which demonstrates the possibility of a nuclear device, planted by terrorists, to go undetected</w:t>
      </w:r>
      <w:r w:rsidRPr="005F6B3E">
        <w:rPr>
          <w:rFonts w:eastAsia="Calibri"/>
          <w:b/>
          <w:bCs/>
          <w:u w:val="single"/>
        </w:rPr>
        <w:t>. “</w:t>
      </w:r>
      <w:r w:rsidRPr="005F6B3E">
        <w:rPr>
          <w:rFonts w:eastAsia="Calibri"/>
          <w:b/>
          <w:bCs/>
          <w:highlight w:val="yellow"/>
          <w:u w:val="single"/>
        </w:rPr>
        <w:t>You name the contraband</w:t>
      </w:r>
      <w:r w:rsidRPr="005F6B3E">
        <w:rPr>
          <w:rFonts w:eastAsia="Calibri"/>
          <w:b/>
          <w:bCs/>
          <w:u w:val="single"/>
        </w:rPr>
        <w:t xml:space="preserve">, and it is [already] </w:t>
      </w:r>
      <w:r w:rsidRPr="005F6B3E">
        <w:rPr>
          <w:rFonts w:eastAsia="Calibri"/>
          <w:b/>
          <w:bCs/>
          <w:highlight w:val="yellow"/>
          <w:u w:val="single"/>
        </w:rPr>
        <w:t>flowing through the system</w:t>
      </w:r>
      <w:r w:rsidRPr="005F6B3E">
        <w:rPr>
          <w:rFonts w:eastAsia="Calibri"/>
          <w:b/>
          <w:bCs/>
          <w:u w:val="single"/>
        </w:rPr>
        <w:t xml:space="preserve">, whether it's knockoff products on the low end, to the movement of large sums of cash, to narcotics, to </w:t>
      </w:r>
      <w:r w:rsidRPr="005F6B3E">
        <w:rPr>
          <w:rFonts w:eastAsia="Calibri"/>
          <w:b/>
          <w:bCs/>
          <w:highlight w:val="yellow"/>
          <w:u w:val="single"/>
        </w:rPr>
        <w:t>every form of weapons short of nuclear weapons</w:t>
      </w:r>
      <w:r w:rsidRPr="00D25CF2">
        <w:rPr>
          <w:rFonts w:eastAsia="Calibri"/>
          <w:highlight w:val="yellow"/>
        </w:rPr>
        <w:t>,</w:t>
      </w:r>
      <w:r w:rsidRPr="00D25CF2">
        <w:rPr>
          <w:rFonts w:eastAsia="Calibri"/>
        </w:rPr>
        <w:t xml:space="preserve"> in terms of what we’ve found there,” he said. “</w:t>
      </w:r>
      <w:r w:rsidRPr="005F6B3E">
        <w:rPr>
          <w:rFonts w:eastAsia="Calibri"/>
          <w:b/>
          <w:bCs/>
          <w:u w:val="single"/>
        </w:rPr>
        <w:t xml:space="preserve">The bottom line is </w:t>
      </w:r>
      <w:r w:rsidRPr="005F6B3E">
        <w:rPr>
          <w:rFonts w:eastAsia="Calibri"/>
          <w:b/>
          <w:bCs/>
          <w:highlight w:val="yellow"/>
          <w:u w:val="single"/>
        </w:rPr>
        <w:t>the system remains highly vulnerable</w:t>
      </w:r>
      <w:r w:rsidRPr="005F6B3E">
        <w:rPr>
          <w:rFonts w:eastAsia="Calibri"/>
          <w:b/>
          <w:bCs/>
          <w:u w:val="single"/>
        </w:rPr>
        <w:t xml:space="preserve"> for folks to move things </w:t>
      </w:r>
      <w:r w:rsidRPr="005F6B3E">
        <w:rPr>
          <w:rFonts w:eastAsia="Calibri"/>
          <w:b/>
          <w:bCs/>
          <w:highlight w:val="yellow"/>
          <w:u w:val="single"/>
        </w:rPr>
        <w:t>because it’s</w:t>
      </w:r>
      <w:r w:rsidRPr="005F6B3E">
        <w:rPr>
          <w:rFonts w:eastAsia="Calibri"/>
          <w:b/>
          <w:bCs/>
          <w:u w:val="single"/>
        </w:rPr>
        <w:t xml:space="preserve"> essentially an honor system, and it’s </w:t>
      </w:r>
      <w:r w:rsidRPr="005F6B3E">
        <w:rPr>
          <w:rFonts w:eastAsia="Calibri"/>
          <w:b/>
          <w:bCs/>
          <w:highlight w:val="yellow"/>
          <w:u w:val="single"/>
        </w:rPr>
        <w:t>an honor system</w:t>
      </w:r>
      <w:r w:rsidRPr="005F6B3E">
        <w:rPr>
          <w:rFonts w:eastAsia="Calibri"/>
          <w:b/>
          <w:bCs/>
          <w:u w:val="single"/>
        </w:rPr>
        <w:t xml:space="preserve"> of enormous size.”</w:t>
      </w:r>
      <w:r w:rsidRPr="00D25CF2">
        <w:rPr>
          <w:rFonts w:eastAsia="Calibri"/>
          <w:bCs/>
          <w:sz w:val="12"/>
        </w:rPr>
        <w:t>¶</w:t>
      </w:r>
      <w:r w:rsidRPr="004974BC">
        <w:rPr>
          <w:rFonts w:eastAsia="Calibri"/>
          <w:b/>
          <w:bCs/>
          <w:sz w:val="12"/>
          <w:u w:val="single"/>
        </w:rPr>
        <w:t xml:space="preserve"> </w:t>
      </w:r>
      <w:r w:rsidRPr="00D25CF2">
        <w:rPr>
          <w:rFonts w:eastAsia="Calibri"/>
        </w:rPr>
        <w:t>The enormity of that so-called “honor system” has only grown over the years. In 2003, the world's ports moved 300 million TDU’s, the metric unit used for weighing containerized cargo. In 2006, 400 million TDU’s were moved; last year, that number was 580 million TDU’s.</w:t>
      </w:r>
      <w:r w:rsidRPr="00D25CF2">
        <w:rPr>
          <w:rFonts w:eastAsia="Calibri"/>
          <w:sz w:val="12"/>
        </w:rPr>
        <w:t>¶</w:t>
      </w:r>
      <w:r w:rsidRPr="00D25CF2">
        <w:rPr>
          <w:rFonts w:eastAsia="Calibri"/>
        </w:rPr>
        <w:t xml:space="preserve"> Because of the large number of containers that go through ports, the system is set up to allow companies to earn trusted status and have their containers go through on an expedited basis. Flynn said he was convinced that </w:t>
      </w:r>
      <w:r w:rsidRPr="005F6B3E">
        <w:rPr>
          <w:rFonts w:eastAsia="Calibri"/>
          <w:b/>
          <w:bCs/>
          <w:u w:val="single"/>
        </w:rPr>
        <w:t>if and when nuclear material enters the U.S. through a port, “it will come through a trusted shipper....” because those containers go through less scrutiny.</w:t>
      </w:r>
      <w:r w:rsidRPr="00D25CF2">
        <w:rPr>
          <w:rFonts w:eastAsia="Calibri"/>
        </w:rPr>
        <w:t xml:space="preserve"> </w:t>
      </w:r>
    </w:p>
    <w:p w:rsidR="002223E5" w:rsidRPr="004974BC" w:rsidRDefault="002223E5" w:rsidP="002223E5">
      <w:pPr>
        <w:keepNext/>
        <w:keepLines/>
        <w:spacing w:before="200"/>
        <w:outlineLvl w:val="3"/>
        <w:rPr>
          <w:rFonts w:eastAsia="Times New Roman"/>
          <w:b/>
          <w:bCs/>
          <w:iCs/>
          <w:sz w:val="26"/>
        </w:rPr>
      </w:pPr>
      <w:r w:rsidRPr="004974BC">
        <w:rPr>
          <w:rFonts w:eastAsia="Times New Roman"/>
          <w:b/>
          <w:bCs/>
          <w:iCs/>
          <w:sz w:val="26"/>
        </w:rPr>
        <w:t>Detonation is easy</w:t>
      </w:r>
    </w:p>
    <w:p w:rsidR="002223E5" w:rsidRPr="004974BC" w:rsidRDefault="002223E5" w:rsidP="002223E5">
      <w:pPr>
        <w:rPr>
          <w:rFonts w:eastAsia="Calibri"/>
        </w:rPr>
      </w:pPr>
      <w:r w:rsidRPr="004974BC">
        <w:rPr>
          <w:rFonts w:eastAsia="Calibri"/>
          <w:b/>
          <w:bCs/>
          <w:sz w:val="26"/>
        </w:rPr>
        <w:t>Bunn 2010</w:t>
      </w:r>
      <w:r w:rsidRPr="004974BC">
        <w:rPr>
          <w:rFonts w:eastAsia="Calibri"/>
        </w:rPr>
        <w:t xml:space="preserve"> (Matthew Bunn, Professor of Practice at Harvard University's John F. Kennedy School of Government, April 2010, “Securing the Bomb 2010,” NTI, http://www.nti.org/media/pdfs/Securing_The_Bomb_2010.pdf?_=1317159794)</w:t>
      </w:r>
    </w:p>
    <w:p w:rsidR="002223E5" w:rsidRPr="004974BC" w:rsidRDefault="002223E5" w:rsidP="002223E5">
      <w:pPr>
        <w:rPr>
          <w:rFonts w:eastAsia="Calibri"/>
          <w:u w:val="single"/>
        </w:rPr>
      </w:pPr>
      <w:r w:rsidRPr="005F6B3E">
        <w:rPr>
          <w:rFonts w:eastAsia="Calibri"/>
          <w:b/>
          <w:bCs/>
          <w:u w:val="single"/>
        </w:rPr>
        <w:t>Repeated assessments by the U.S. government</w:t>
      </w:r>
      <w:r w:rsidRPr="00D25CF2">
        <w:rPr>
          <w:rFonts w:eastAsia="Calibri"/>
        </w:rPr>
        <w:t xml:space="preserve"> and other governments </w:t>
      </w:r>
      <w:r w:rsidRPr="005F6B3E">
        <w:rPr>
          <w:rFonts w:eastAsia="Calibri"/>
          <w:b/>
          <w:bCs/>
          <w:u w:val="single"/>
        </w:rPr>
        <w:t xml:space="preserve">have </w:t>
      </w:r>
      <w:r w:rsidRPr="00D25CF2">
        <w:rPr>
          <w:rFonts w:eastAsia="Calibri"/>
          <w:bCs/>
          <w:sz w:val="12"/>
        </w:rPr>
        <w:t>¶</w:t>
      </w:r>
      <w:r w:rsidRPr="005F6B3E">
        <w:rPr>
          <w:rFonts w:eastAsia="Calibri"/>
          <w:b/>
          <w:bCs/>
          <w:u w:val="single"/>
        </w:rPr>
        <w:t xml:space="preserve"> concluded that it is plausible that a sophisticated terrorist group could make </w:t>
      </w:r>
      <w:r w:rsidRPr="00D25CF2">
        <w:rPr>
          <w:rFonts w:eastAsia="Calibri"/>
          <w:bCs/>
          <w:sz w:val="12"/>
        </w:rPr>
        <w:t>¶</w:t>
      </w:r>
      <w:r w:rsidRPr="005F6B3E">
        <w:rPr>
          <w:rFonts w:eastAsia="Calibri"/>
          <w:b/>
          <w:bCs/>
          <w:u w:val="single"/>
        </w:rPr>
        <w:t xml:space="preserve"> a crude nuclear explosive—capable of </w:t>
      </w:r>
      <w:r w:rsidRPr="00D25CF2">
        <w:rPr>
          <w:rFonts w:eastAsia="Calibri"/>
          <w:bCs/>
          <w:sz w:val="12"/>
        </w:rPr>
        <w:t>¶</w:t>
      </w:r>
      <w:r w:rsidRPr="005F6B3E">
        <w:rPr>
          <w:rFonts w:eastAsia="Calibri"/>
          <w:b/>
          <w:bCs/>
          <w:u w:val="single"/>
        </w:rPr>
        <w:t xml:space="preserve"> destroying the heart of a major city</w:t>
      </w:r>
      <w:r w:rsidRPr="00D25CF2">
        <w:rPr>
          <w:rFonts w:eastAsia="Calibri"/>
        </w:rPr>
        <w:t xml:space="preserve">—if </w:t>
      </w:r>
      <w:r w:rsidRPr="00D25CF2">
        <w:rPr>
          <w:rFonts w:eastAsia="Calibri"/>
          <w:sz w:val="12"/>
        </w:rPr>
        <w:t>¶</w:t>
      </w:r>
      <w:r w:rsidRPr="00D25CF2">
        <w:rPr>
          <w:rFonts w:eastAsia="Calibri"/>
        </w:rPr>
        <w:t xml:space="preserve"> they got enough plutonium or HEU. </w:t>
      </w:r>
      <w:r w:rsidRPr="005F6B3E">
        <w:rPr>
          <w:rFonts w:eastAsia="Calibri"/>
          <w:b/>
          <w:bCs/>
          <w:u w:val="single"/>
        </w:rPr>
        <w:t xml:space="preserve">A </w:t>
      </w:r>
      <w:r w:rsidRPr="00D25CF2">
        <w:rPr>
          <w:rFonts w:eastAsia="Calibri"/>
          <w:bCs/>
          <w:sz w:val="12"/>
        </w:rPr>
        <w:t>¶</w:t>
      </w:r>
      <w:r w:rsidRPr="005F6B3E">
        <w:rPr>
          <w:rFonts w:eastAsia="Calibri"/>
          <w:b/>
          <w:bCs/>
          <w:u w:val="single"/>
        </w:rPr>
        <w:t xml:space="preserve"> “gun-type” bomb made from HEU</w:t>
      </w:r>
      <w:r w:rsidRPr="00D25CF2">
        <w:rPr>
          <w:rFonts w:eastAsia="Calibri"/>
        </w:rPr>
        <w:t xml:space="preserve">, in </w:t>
      </w:r>
      <w:r w:rsidRPr="00D25CF2">
        <w:rPr>
          <w:rFonts w:eastAsia="Calibri"/>
          <w:sz w:val="12"/>
        </w:rPr>
        <w:t>¶</w:t>
      </w:r>
      <w:r w:rsidRPr="00D25CF2">
        <w:rPr>
          <w:rFonts w:eastAsia="Calibri"/>
        </w:rPr>
        <w:t xml:space="preserve"> particular, </w:t>
      </w:r>
      <w:r w:rsidRPr="005F6B3E">
        <w:rPr>
          <w:rFonts w:eastAsia="Calibri"/>
          <w:b/>
          <w:bCs/>
          <w:u w:val="single"/>
        </w:rPr>
        <w:t xml:space="preserve">is basically a matter of slamming two pieces of HEU together at high </w:t>
      </w:r>
      <w:r w:rsidRPr="00D25CF2">
        <w:rPr>
          <w:rFonts w:eastAsia="Calibri"/>
          <w:bCs/>
          <w:sz w:val="12"/>
        </w:rPr>
        <w:t>¶</w:t>
      </w:r>
      <w:r w:rsidRPr="005F6B3E">
        <w:rPr>
          <w:rFonts w:eastAsia="Calibri"/>
          <w:b/>
          <w:bCs/>
          <w:u w:val="single"/>
        </w:rPr>
        <w:t xml:space="preserve"> speed.</w:t>
      </w:r>
      <w:r w:rsidRPr="00D25CF2">
        <w:rPr>
          <w:rFonts w:eastAsia="Calibri"/>
        </w:rPr>
        <w:t xml:space="preserve"> An “implosion-type” bomb—in </w:t>
      </w:r>
      <w:r w:rsidRPr="00D25CF2">
        <w:rPr>
          <w:rFonts w:eastAsia="Calibri"/>
          <w:sz w:val="12"/>
        </w:rPr>
        <w:t>¶</w:t>
      </w:r>
      <w:r w:rsidRPr="00D25CF2">
        <w:rPr>
          <w:rFonts w:eastAsia="Calibri"/>
        </w:rPr>
        <w:t xml:space="preserve"> which precisely arranged explosives crush </w:t>
      </w:r>
      <w:r w:rsidRPr="00D25CF2">
        <w:rPr>
          <w:rFonts w:eastAsia="Calibri"/>
          <w:sz w:val="12"/>
        </w:rPr>
        <w:t>¶</w:t>
      </w:r>
      <w:r w:rsidRPr="00D25CF2">
        <w:rPr>
          <w:rFonts w:eastAsia="Calibri"/>
        </w:rPr>
        <w:t xml:space="preserve"> nuclear material to a much higher density, </w:t>
      </w:r>
      <w:r w:rsidRPr="00D25CF2">
        <w:rPr>
          <w:rFonts w:eastAsia="Calibri"/>
          <w:sz w:val="12"/>
        </w:rPr>
        <w:t>¶</w:t>
      </w:r>
      <w:r w:rsidRPr="00D25CF2">
        <w:rPr>
          <w:rFonts w:eastAsia="Calibri"/>
        </w:rPr>
        <w:t xml:space="preserve"> setting off the chain reaction—would be </w:t>
      </w:r>
      <w:r w:rsidRPr="00D25CF2">
        <w:rPr>
          <w:rFonts w:eastAsia="Calibri"/>
          <w:sz w:val="12"/>
        </w:rPr>
        <w:t>¶</w:t>
      </w:r>
      <w:r w:rsidRPr="00D25CF2">
        <w:rPr>
          <w:rFonts w:eastAsia="Calibri"/>
        </w:rPr>
        <w:t xml:space="preserve"> substantially more difficult for terrorists </w:t>
      </w:r>
      <w:r w:rsidRPr="00D25CF2">
        <w:rPr>
          <w:rFonts w:eastAsia="Calibri"/>
          <w:sz w:val="12"/>
        </w:rPr>
        <w:t>¶</w:t>
      </w:r>
      <w:r w:rsidRPr="00D25CF2">
        <w:rPr>
          <w:rFonts w:eastAsia="Calibri"/>
        </w:rPr>
        <w:t xml:space="preserve"> to accomplish, but is still plausible, particularly if they got knowledgeable help </w:t>
      </w:r>
      <w:r w:rsidRPr="00D25CF2">
        <w:rPr>
          <w:rFonts w:eastAsia="Calibri"/>
          <w:sz w:val="12"/>
        </w:rPr>
        <w:t>¶</w:t>
      </w:r>
      <w:r w:rsidRPr="00D25CF2">
        <w:rPr>
          <w:rFonts w:eastAsia="Calibri"/>
        </w:rPr>
        <w:t xml:space="preserve"> (as they have been actively attempting to </w:t>
      </w:r>
      <w:r w:rsidRPr="00D25CF2">
        <w:rPr>
          <w:rFonts w:eastAsia="Calibri"/>
          <w:sz w:val="12"/>
        </w:rPr>
        <w:t>¶</w:t>
      </w:r>
      <w:r w:rsidRPr="00D25CF2">
        <w:rPr>
          <w:rFonts w:eastAsia="Calibri"/>
        </w:rPr>
        <w:t xml:space="preserve"> do).12 </w:t>
      </w:r>
      <w:r w:rsidRPr="005F6B3E">
        <w:rPr>
          <w:rFonts w:eastAsia="Calibri"/>
          <w:b/>
          <w:bCs/>
          <w:u w:val="single"/>
        </w:rPr>
        <w:t>One study</w:t>
      </w:r>
      <w:r w:rsidRPr="00D25CF2">
        <w:rPr>
          <w:rFonts w:eastAsia="Calibri"/>
        </w:rPr>
        <w:t xml:space="preserve"> by the now-defunct congressional Office of Technology Assessment </w:t>
      </w:r>
      <w:r w:rsidRPr="00D25CF2">
        <w:rPr>
          <w:rFonts w:eastAsia="Calibri"/>
          <w:sz w:val="12"/>
        </w:rPr>
        <w:t>¶</w:t>
      </w:r>
      <w:r w:rsidRPr="00D25CF2">
        <w:rPr>
          <w:rFonts w:eastAsia="Calibri"/>
        </w:rPr>
        <w:t xml:space="preserve"> </w:t>
      </w:r>
      <w:r w:rsidRPr="005F6B3E">
        <w:rPr>
          <w:rFonts w:eastAsia="Calibri"/>
          <w:b/>
          <w:bCs/>
          <w:u w:val="single"/>
        </w:rPr>
        <w:t>summarized the technical reality: “</w:t>
      </w:r>
      <w:r w:rsidRPr="005F6B3E">
        <w:rPr>
          <w:rFonts w:eastAsia="Calibri"/>
          <w:b/>
          <w:bCs/>
          <w:highlight w:val="yellow"/>
          <w:u w:val="single"/>
        </w:rPr>
        <w:t xml:space="preserve">A small group of people, none of whom have ever had access to the classified literature, could possibly design and build a crude nuclear explosive device... </w:t>
      </w:r>
      <w:r w:rsidRPr="00A23D6B">
        <w:rPr>
          <w:rFonts w:eastAsia="Calibri"/>
          <w:b/>
          <w:bCs/>
          <w:u w:val="single"/>
        </w:rPr>
        <w:t>Only modest machine-shop facil2ies that could be contracted for without arousing suspicion would be required.”</w:t>
      </w:r>
      <w:r w:rsidRPr="00D25CF2">
        <w:rPr>
          <w:rFonts w:eastAsia="Calibri"/>
        </w:rPr>
        <w:t xml:space="preserve">13 Indeed, even before </w:t>
      </w:r>
      <w:r w:rsidRPr="00D25CF2">
        <w:rPr>
          <w:rFonts w:eastAsia="Calibri"/>
          <w:sz w:val="12"/>
        </w:rPr>
        <w:t>¶</w:t>
      </w:r>
      <w:r w:rsidRPr="00D25CF2">
        <w:rPr>
          <w:rFonts w:eastAsia="Calibri"/>
        </w:rPr>
        <w:t xml:space="preserve"> the revelations from Afghanistan, </w:t>
      </w:r>
      <w:r w:rsidRPr="005F6B3E">
        <w:rPr>
          <w:rFonts w:eastAsia="Calibri"/>
          <w:b/>
          <w:bCs/>
          <w:u w:val="single"/>
        </w:rPr>
        <w:t xml:space="preserve">U.S. </w:t>
      </w:r>
      <w:r w:rsidRPr="005F6B3E">
        <w:rPr>
          <w:rFonts w:eastAsia="Calibri"/>
          <w:b/>
          <w:bCs/>
          <w:highlight w:val="yellow"/>
          <w:u w:val="single"/>
        </w:rPr>
        <w:t>intelligence concluded</w:t>
      </w:r>
      <w:r w:rsidRPr="005F6B3E">
        <w:rPr>
          <w:rFonts w:eastAsia="Calibri"/>
          <w:b/>
          <w:bCs/>
          <w:u w:val="single"/>
        </w:rPr>
        <w:t xml:space="preserve"> that “fabrication of at </w:t>
      </w:r>
      <w:r w:rsidRPr="00D25CF2">
        <w:rPr>
          <w:rFonts w:eastAsia="Calibri"/>
          <w:bCs/>
          <w:sz w:val="12"/>
        </w:rPr>
        <w:t>¶</w:t>
      </w:r>
      <w:r w:rsidRPr="005F6B3E">
        <w:rPr>
          <w:rFonts w:eastAsia="Calibri"/>
          <w:b/>
          <w:bCs/>
          <w:u w:val="single"/>
        </w:rPr>
        <w:t xml:space="preserve"> least </w:t>
      </w:r>
      <w:r w:rsidRPr="005F6B3E">
        <w:rPr>
          <w:rFonts w:eastAsia="Calibri"/>
          <w:b/>
          <w:bCs/>
          <w:highlight w:val="yellow"/>
          <w:u w:val="single"/>
        </w:rPr>
        <w:t xml:space="preserve">a ‘crude’ nuclear device was within </w:t>
      </w:r>
      <w:r w:rsidRPr="00D25CF2">
        <w:rPr>
          <w:rFonts w:eastAsia="Calibri"/>
          <w:bCs/>
          <w:sz w:val="12"/>
          <w:highlight w:val="yellow"/>
        </w:rPr>
        <w:t>¶</w:t>
      </w:r>
      <w:r w:rsidRPr="005F6B3E">
        <w:rPr>
          <w:rFonts w:eastAsia="Calibri"/>
          <w:b/>
          <w:bCs/>
          <w:highlight w:val="yellow"/>
          <w:u w:val="single"/>
        </w:rPr>
        <w:t xml:space="preserve"> al-Qa’ida’s capabilities</w:t>
      </w:r>
      <w:r w:rsidRPr="00D25CF2">
        <w:rPr>
          <w:rFonts w:eastAsia="Calibri"/>
        </w:rPr>
        <w:t xml:space="preserve">, if it could obtain </w:t>
      </w:r>
      <w:r w:rsidRPr="00D25CF2">
        <w:rPr>
          <w:rFonts w:eastAsia="Calibri"/>
          <w:sz w:val="12"/>
        </w:rPr>
        <w:t>¶</w:t>
      </w:r>
      <w:r w:rsidRPr="00D25CF2">
        <w:rPr>
          <w:rFonts w:eastAsia="Calibri"/>
        </w:rPr>
        <w:t xml:space="preserve"> fissile material.”14</w:t>
      </w:r>
      <w:r w:rsidRPr="00D25CF2">
        <w:rPr>
          <w:rFonts w:eastAsia="Calibri"/>
          <w:sz w:val="12"/>
        </w:rPr>
        <w:t>¶</w:t>
      </w:r>
      <w:r w:rsidRPr="00D25CF2">
        <w:rPr>
          <w:rFonts w:eastAsia="Calibri"/>
        </w:rPr>
        <w:t xml:space="preserve"> It is important to understand that </w:t>
      </w:r>
      <w:r w:rsidRPr="005F6B3E">
        <w:rPr>
          <w:rFonts w:eastAsia="Calibri"/>
          <w:b/>
          <w:bCs/>
          <w:highlight w:val="yellow"/>
          <w:u w:val="single"/>
        </w:rPr>
        <w:t xml:space="preserve">making </w:t>
      </w:r>
      <w:r w:rsidRPr="00D25CF2">
        <w:rPr>
          <w:rFonts w:eastAsia="Calibri"/>
          <w:bCs/>
          <w:sz w:val="12"/>
          <w:highlight w:val="yellow"/>
        </w:rPr>
        <w:t>¶</w:t>
      </w:r>
      <w:r w:rsidRPr="005F6B3E">
        <w:rPr>
          <w:rFonts w:eastAsia="Calibri"/>
          <w:b/>
          <w:bCs/>
          <w:highlight w:val="yellow"/>
          <w:u w:val="single"/>
        </w:rPr>
        <w:t xml:space="preserve"> a crude, unsafe, unreliable bomb of uncertain yield that might be carried in the </w:t>
      </w:r>
      <w:r w:rsidRPr="00D25CF2">
        <w:rPr>
          <w:rFonts w:eastAsia="Calibri"/>
          <w:bCs/>
          <w:sz w:val="12"/>
          <w:highlight w:val="yellow"/>
        </w:rPr>
        <w:t>¶</w:t>
      </w:r>
      <w:r w:rsidRPr="005F6B3E">
        <w:rPr>
          <w:rFonts w:eastAsia="Calibri"/>
          <w:b/>
          <w:bCs/>
          <w:highlight w:val="yellow"/>
          <w:u w:val="single"/>
        </w:rPr>
        <w:t xml:space="preserve"> back of a large van is a dramatically simpler task than designing and building a </w:t>
      </w:r>
      <w:r w:rsidRPr="00D25CF2">
        <w:rPr>
          <w:rFonts w:eastAsia="Calibri"/>
          <w:bCs/>
          <w:sz w:val="12"/>
          <w:highlight w:val="yellow"/>
        </w:rPr>
        <w:t>¶</w:t>
      </w:r>
      <w:r w:rsidRPr="005F6B3E">
        <w:rPr>
          <w:rFonts w:eastAsia="Calibri"/>
          <w:b/>
          <w:bCs/>
          <w:highlight w:val="yellow"/>
          <w:u w:val="single"/>
        </w:rPr>
        <w:t xml:space="preserve"> safe, secure, reliable, and efficient weapon </w:t>
      </w:r>
      <w:r w:rsidRPr="00D25CF2">
        <w:rPr>
          <w:rFonts w:eastAsia="Calibri"/>
          <w:bCs/>
          <w:sz w:val="12"/>
          <w:highlight w:val="yellow"/>
        </w:rPr>
        <w:t>¶</w:t>
      </w:r>
      <w:r w:rsidRPr="005F6B3E">
        <w:rPr>
          <w:rFonts w:eastAsia="Calibri"/>
          <w:b/>
          <w:bCs/>
          <w:highlight w:val="yellow"/>
          <w:u w:val="single"/>
        </w:rPr>
        <w:t xml:space="preserve"> deliverable by a ballistic missile</w:t>
      </w:r>
      <w:r w:rsidRPr="00D25CF2">
        <w:rPr>
          <w:rFonts w:eastAsia="Calibri"/>
          <w:highlight w:val="yellow"/>
        </w:rPr>
        <w:t>,</w:t>
      </w:r>
      <w:r w:rsidRPr="00D25CF2">
        <w:rPr>
          <w:rFonts w:eastAsia="Calibri"/>
        </w:rPr>
        <w:t xml:space="preserve"> which </w:t>
      </w:r>
      <w:r w:rsidRPr="00D25CF2">
        <w:rPr>
          <w:rFonts w:eastAsia="Calibri"/>
          <w:sz w:val="12"/>
        </w:rPr>
        <w:t>¶</w:t>
      </w:r>
      <w:r w:rsidRPr="00D25CF2">
        <w:rPr>
          <w:rFonts w:eastAsia="Calibri"/>
        </w:rPr>
        <w:t xml:space="preserve"> a state might want to incorporate into its </w:t>
      </w:r>
      <w:r w:rsidRPr="00D25CF2">
        <w:rPr>
          <w:rFonts w:eastAsia="Calibri"/>
          <w:sz w:val="12"/>
        </w:rPr>
        <w:t>¶</w:t>
      </w:r>
      <w:r w:rsidRPr="00D25CF2">
        <w:rPr>
          <w:rFonts w:eastAsia="Calibri"/>
        </w:rPr>
        <w:t xml:space="preserve"> arsenal. Terrorists are highly unlikely to </w:t>
      </w:r>
      <w:r w:rsidRPr="00D25CF2">
        <w:rPr>
          <w:rFonts w:eastAsia="Calibri"/>
          <w:sz w:val="12"/>
        </w:rPr>
        <w:t>¶</w:t>
      </w:r>
      <w:r w:rsidRPr="00D25CF2">
        <w:rPr>
          <w:rFonts w:eastAsia="Calibri"/>
        </w:rPr>
        <w:t xml:space="preserve"> ever be able to make a sophisticated and </w:t>
      </w:r>
      <w:r w:rsidRPr="00D25CF2">
        <w:rPr>
          <w:rFonts w:eastAsia="Calibri"/>
          <w:sz w:val="12"/>
        </w:rPr>
        <w:t>¶</w:t>
      </w:r>
      <w:r w:rsidRPr="00D25CF2">
        <w:rPr>
          <w:rFonts w:eastAsia="Calibri"/>
        </w:rPr>
        <w:t xml:space="preserve"> efficient weapon, a task that requires a </w:t>
      </w:r>
      <w:r w:rsidRPr="00D25CF2">
        <w:rPr>
          <w:rFonts w:eastAsia="Calibri"/>
          <w:sz w:val="12"/>
        </w:rPr>
        <w:t>¶</w:t>
      </w:r>
      <w:r w:rsidRPr="00D25CF2">
        <w:rPr>
          <w:rFonts w:eastAsia="Calibri"/>
        </w:rPr>
        <w:t xml:space="preserve"> substantial nuclear weapons enterprise—</w:t>
      </w:r>
      <w:r w:rsidRPr="00D25CF2">
        <w:rPr>
          <w:rFonts w:eastAsia="Calibri"/>
          <w:sz w:val="12"/>
        </w:rPr>
        <w:t>¶</w:t>
      </w:r>
      <w:r w:rsidRPr="00D25CF2">
        <w:rPr>
          <w:rFonts w:eastAsia="Calibri"/>
        </w:rPr>
        <w:t xml:space="preserve"> but they may well be able to make a crude </w:t>
      </w:r>
      <w:r w:rsidRPr="00D25CF2">
        <w:rPr>
          <w:rFonts w:eastAsia="Calibri"/>
          <w:sz w:val="12"/>
        </w:rPr>
        <w:t>¶</w:t>
      </w:r>
      <w:r w:rsidRPr="00D25CF2">
        <w:rPr>
          <w:rFonts w:eastAsia="Calibri"/>
        </w:rPr>
        <w:t xml:space="preserve"> one. </w:t>
      </w:r>
      <w:r w:rsidRPr="005F6B3E">
        <w:rPr>
          <w:rFonts w:eastAsia="Calibri"/>
          <w:b/>
          <w:bCs/>
          <w:highlight w:val="yellow"/>
          <w:u w:val="single"/>
        </w:rPr>
        <w:t xml:space="preserve">Their task would be easier if they </w:t>
      </w:r>
      <w:r w:rsidRPr="00D25CF2">
        <w:rPr>
          <w:rFonts w:eastAsia="Calibri"/>
          <w:bCs/>
          <w:sz w:val="12"/>
          <w:highlight w:val="yellow"/>
        </w:rPr>
        <w:t>¶</w:t>
      </w:r>
      <w:r w:rsidRPr="005F6B3E">
        <w:rPr>
          <w:rFonts w:eastAsia="Calibri"/>
          <w:b/>
          <w:bCs/>
          <w:highlight w:val="yellow"/>
          <w:u w:val="single"/>
        </w:rPr>
        <w:t xml:space="preserve"> managed to recruit experts</w:t>
      </w:r>
      <w:r w:rsidRPr="005F6B3E">
        <w:rPr>
          <w:rFonts w:eastAsia="Calibri"/>
          <w:b/>
          <w:bCs/>
          <w:u w:val="single"/>
        </w:rPr>
        <w:t xml:space="preserve"> with experience in key aspects of a national nuclear </w:t>
      </w:r>
      <w:r w:rsidRPr="00D25CF2">
        <w:rPr>
          <w:rFonts w:eastAsia="Calibri"/>
          <w:bCs/>
          <w:sz w:val="12"/>
        </w:rPr>
        <w:t>¶</w:t>
      </w:r>
      <w:r w:rsidRPr="005F6B3E">
        <w:rPr>
          <w:rFonts w:eastAsia="Calibri"/>
          <w:b/>
          <w:bCs/>
          <w:u w:val="single"/>
        </w:rPr>
        <w:t xml:space="preserve"> weapons program.</w:t>
      </w:r>
      <w:r w:rsidRPr="00D25CF2">
        <w:rPr>
          <w:rFonts w:eastAsia="Calibri"/>
          <w:bCs/>
          <w:sz w:val="12"/>
        </w:rPr>
        <w:t>¶</w:t>
      </w:r>
      <w:r w:rsidRPr="00D25CF2">
        <w:rPr>
          <w:rFonts w:eastAsia="Calibri"/>
        </w:rPr>
        <w:t xml:space="preserve"> Nuclear weapons themselves generally </w:t>
      </w:r>
      <w:r w:rsidRPr="00D25CF2">
        <w:rPr>
          <w:rFonts w:eastAsia="Calibri"/>
          <w:sz w:val="12"/>
        </w:rPr>
        <w:t>¶</w:t>
      </w:r>
      <w:r w:rsidRPr="00D25CF2">
        <w:rPr>
          <w:rFonts w:eastAsia="Calibri"/>
        </w:rPr>
        <w:t xml:space="preserve"> have substantial security measures and  would be more difficult to steal than nuclear materials. </w:t>
      </w:r>
      <w:r w:rsidRPr="005F6B3E">
        <w:rPr>
          <w:rFonts w:eastAsia="Calibri"/>
          <w:b/>
          <w:bCs/>
          <w:u w:val="single"/>
        </w:rPr>
        <w:t>If terrorists</w:t>
      </w:r>
      <w:r w:rsidRPr="00D25CF2">
        <w:rPr>
          <w:rFonts w:eastAsia="Calibri"/>
        </w:rPr>
        <w:t xml:space="preserve"> nevertheless </w:t>
      </w:r>
      <w:r w:rsidRPr="00D25CF2">
        <w:rPr>
          <w:rFonts w:eastAsia="Calibri"/>
          <w:sz w:val="12"/>
        </w:rPr>
        <w:t>¶</w:t>
      </w:r>
      <w:r w:rsidRPr="00D25CF2">
        <w:rPr>
          <w:rFonts w:eastAsia="Calibri"/>
        </w:rPr>
        <w:t xml:space="preserve"> </w:t>
      </w:r>
      <w:r w:rsidRPr="005F6B3E">
        <w:rPr>
          <w:rFonts w:eastAsia="Calibri"/>
          <w:b/>
          <w:bCs/>
          <w:u w:val="single"/>
        </w:rPr>
        <w:t xml:space="preserve">managed to steal an assembled nuclear </w:t>
      </w:r>
      <w:r w:rsidRPr="00D25CF2">
        <w:rPr>
          <w:rFonts w:eastAsia="Calibri"/>
          <w:bCs/>
          <w:sz w:val="12"/>
        </w:rPr>
        <w:t>¶</w:t>
      </w:r>
      <w:r w:rsidRPr="005F6B3E">
        <w:rPr>
          <w:rFonts w:eastAsia="Calibri"/>
          <w:b/>
          <w:bCs/>
          <w:u w:val="single"/>
        </w:rPr>
        <w:t xml:space="preserve"> weapon</w:t>
      </w:r>
      <w:r w:rsidRPr="00D25CF2">
        <w:rPr>
          <w:rFonts w:eastAsia="Calibri"/>
        </w:rPr>
        <w:t xml:space="preserve"> from a state, there is a significant </w:t>
      </w:r>
      <w:r w:rsidRPr="00D25CF2">
        <w:rPr>
          <w:rFonts w:eastAsia="Calibri"/>
          <w:sz w:val="12"/>
        </w:rPr>
        <w:t>¶</w:t>
      </w:r>
      <w:r w:rsidRPr="00D25CF2">
        <w:rPr>
          <w:rFonts w:eastAsia="Calibri"/>
        </w:rPr>
        <w:t xml:space="preserve"> risk that </w:t>
      </w:r>
      <w:r w:rsidRPr="005F6B3E">
        <w:rPr>
          <w:rFonts w:eastAsia="Calibri"/>
          <w:b/>
          <w:bCs/>
          <w:u w:val="single"/>
        </w:rPr>
        <w:t xml:space="preserve">they might figure out how to set </w:t>
      </w:r>
      <w:r w:rsidRPr="00D25CF2">
        <w:rPr>
          <w:rFonts w:eastAsia="Calibri"/>
          <w:bCs/>
          <w:sz w:val="12"/>
        </w:rPr>
        <w:t>¶</w:t>
      </w:r>
      <w:r w:rsidRPr="005F6B3E">
        <w:rPr>
          <w:rFonts w:eastAsia="Calibri"/>
          <w:b/>
          <w:bCs/>
          <w:u w:val="single"/>
        </w:rPr>
        <w:t xml:space="preserve"> it off</w:t>
      </w:r>
      <w:r w:rsidRPr="00D25CF2">
        <w:rPr>
          <w:rFonts w:eastAsia="Calibri"/>
        </w:rPr>
        <w:t xml:space="preserve">—though this, too, would in most </w:t>
      </w:r>
      <w:r w:rsidRPr="00D25CF2">
        <w:rPr>
          <w:rFonts w:eastAsia="Calibri"/>
          <w:sz w:val="12"/>
        </w:rPr>
        <w:t>¶</w:t>
      </w:r>
      <w:r w:rsidRPr="00D25CF2">
        <w:rPr>
          <w:rFonts w:eastAsia="Calibri"/>
        </w:rPr>
        <w:t xml:space="preserve"> cases be a difficult challenge for a terrorist </w:t>
      </w:r>
      <w:r w:rsidRPr="00D25CF2">
        <w:rPr>
          <w:rFonts w:eastAsia="Calibri"/>
          <w:sz w:val="12"/>
        </w:rPr>
        <w:t>¶</w:t>
      </w:r>
      <w:r w:rsidRPr="00D25CF2">
        <w:rPr>
          <w:rFonts w:eastAsia="Calibri"/>
        </w:rPr>
        <w:t xml:space="preserve"> group.15 Many modern U.S. and Russian </w:t>
      </w:r>
      <w:r w:rsidRPr="00D25CF2">
        <w:rPr>
          <w:rFonts w:eastAsia="Calibri"/>
          <w:sz w:val="12"/>
        </w:rPr>
        <w:t>¶</w:t>
      </w:r>
      <w:r w:rsidRPr="00D25CF2">
        <w:rPr>
          <w:rFonts w:eastAsia="Calibri"/>
        </w:rPr>
        <w:t xml:space="preserve"> nuclear weapons are equipped with sophisticated electronic locks, known in the </w:t>
      </w:r>
      <w:r w:rsidRPr="00D25CF2">
        <w:rPr>
          <w:rFonts w:eastAsia="Calibri"/>
          <w:sz w:val="12"/>
        </w:rPr>
        <w:t>¶</w:t>
      </w:r>
      <w:r w:rsidRPr="00D25CF2">
        <w:rPr>
          <w:rFonts w:eastAsia="Calibri"/>
        </w:rPr>
        <w:t xml:space="preserve"> United States as “permissive action links” </w:t>
      </w:r>
      <w:r w:rsidRPr="00D25CF2">
        <w:rPr>
          <w:rFonts w:eastAsia="Calibri"/>
          <w:sz w:val="12"/>
        </w:rPr>
        <w:t>¶</w:t>
      </w:r>
      <w:r w:rsidRPr="00D25CF2">
        <w:rPr>
          <w:rFonts w:eastAsia="Calibri"/>
        </w:rPr>
        <w:t xml:space="preserve"> or PALs, intended to make it difficult to </w:t>
      </w:r>
      <w:r w:rsidRPr="00D25CF2">
        <w:rPr>
          <w:rFonts w:eastAsia="Calibri"/>
          <w:sz w:val="12"/>
        </w:rPr>
        <w:t>¶</w:t>
      </w:r>
      <w:r w:rsidRPr="00D25CF2">
        <w:rPr>
          <w:rFonts w:eastAsia="Calibri"/>
        </w:rPr>
        <w:t xml:space="preserve"> detonate the weapon without inserting an </w:t>
      </w:r>
      <w:r w:rsidRPr="00D25CF2">
        <w:rPr>
          <w:rFonts w:eastAsia="Calibri"/>
          <w:sz w:val="12"/>
        </w:rPr>
        <w:t>¶</w:t>
      </w:r>
      <w:r w:rsidRPr="00D25CF2">
        <w:rPr>
          <w:rFonts w:eastAsia="Calibri"/>
        </w:rPr>
        <w:t xml:space="preserve"> authorized code, which terrorists might </w:t>
      </w:r>
      <w:r w:rsidRPr="00D25CF2">
        <w:rPr>
          <w:rFonts w:eastAsia="Calibri"/>
          <w:sz w:val="12"/>
        </w:rPr>
        <w:t>¶</w:t>
      </w:r>
      <w:r w:rsidRPr="00D25CF2">
        <w:rPr>
          <w:rFonts w:eastAsia="Calibri"/>
        </w:rPr>
        <w:t xml:space="preserve"> find very difficult to bypass. </w:t>
      </w:r>
      <w:r w:rsidRPr="005F6B3E">
        <w:rPr>
          <w:rFonts w:eastAsia="Calibri"/>
          <w:b/>
          <w:bCs/>
          <w:u w:val="single"/>
        </w:rPr>
        <w:t>Some weapons</w:t>
      </w:r>
      <w:r w:rsidRPr="00D25CF2">
        <w:rPr>
          <w:rFonts w:eastAsia="Calibri"/>
        </w:rPr>
        <w:t xml:space="preserve">, however, </w:t>
      </w:r>
      <w:r w:rsidRPr="005F6B3E">
        <w:rPr>
          <w:rFonts w:eastAsia="Calibri"/>
          <w:b/>
          <w:bCs/>
          <w:u w:val="single"/>
        </w:rPr>
        <w:t xml:space="preserve">are either not equipped </w:t>
      </w:r>
      <w:r w:rsidRPr="00D25CF2">
        <w:rPr>
          <w:rFonts w:eastAsia="Calibri"/>
          <w:bCs/>
          <w:sz w:val="12"/>
        </w:rPr>
        <w:t>¶</w:t>
      </w:r>
      <w:r w:rsidRPr="005F6B3E">
        <w:rPr>
          <w:rFonts w:eastAsia="Calibri"/>
          <w:b/>
          <w:bCs/>
          <w:u w:val="single"/>
        </w:rPr>
        <w:t xml:space="preserve"> with PALs or are equipped with older </w:t>
      </w:r>
      <w:r w:rsidRPr="00D25CF2">
        <w:rPr>
          <w:rFonts w:eastAsia="Calibri"/>
          <w:bCs/>
          <w:sz w:val="12"/>
        </w:rPr>
        <w:t>¶</w:t>
      </w:r>
      <w:r w:rsidRPr="005F6B3E">
        <w:rPr>
          <w:rFonts w:eastAsia="Calibri"/>
          <w:b/>
          <w:bCs/>
          <w:u w:val="single"/>
        </w:rPr>
        <w:t xml:space="preserve"> versions that lack some of the highestsecurity features</w:t>
      </w:r>
      <w:r w:rsidRPr="00D25CF2">
        <w:rPr>
          <w:rFonts w:eastAsia="Calibri"/>
        </w:rPr>
        <w:t xml:space="preserve"> (such as “limited try” </w:t>
      </w:r>
      <w:r w:rsidRPr="00D25CF2">
        <w:rPr>
          <w:rFonts w:eastAsia="Calibri"/>
          <w:sz w:val="12"/>
        </w:rPr>
        <w:t>¶</w:t>
      </w:r>
      <w:r w:rsidRPr="00D25CF2">
        <w:rPr>
          <w:rFonts w:eastAsia="Calibri"/>
        </w:rPr>
        <w:t xml:space="preserve"> features that would permanently disable </w:t>
      </w:r>
      <w:r w:rsidRPr="00D25CF2">
        <w:rPr>
          <w:rFonts w:eastAsia="Calibri"/>
          <w:sz w:val="12"/>
        </w:rPr>
        <w:t>¶</w:t>
      </w:r>
      <w:r w:rsidRPr="00D25CF2">
        <w:rPr>
          <w:rFonts w:eastAsia="Calibri"/>
        </w:rPr>
        <w:t xml:space="preserve"> the weapon if the wrong code is inserted </w:t>
      </w:r>
      <w:r w:rsidRPr="00D25CF2">
        <w:rPr>
          <w:rFonts w:eastAsia="Calibri"/>
          <w:sz w:val="12"/>
        </w:rPr>
        <w:t>¶</w:t>
      </w:r>
      <w:r w:rsidRPr="00D25CF2">
        <w:rPr>
          <w:rFonts w:eastAsia="Calibri"/>
        </w:rPr>
        <w:t xml:space="preserve"> too many times or attempts are made to </w:t>
      </w:r>
      <w:r w:rsidRPr="00D25CF2">
        <w:rPr>
          <w:rFonts w:eastAsia="Calibri"/>
          <w:sz w:val="12"/>
        </w:rPr>
        <w:t>¶</w:t>
      </w:r>
      <w:r w:rsidRPr="00D25CF2">
        <w:rPr>
          <w:rFonts w:eastAsia="Calibri"/>
        </w:rPr>
        <w:t xml:space="preserve"> bypass the lock).16 Many nuclear weapons also have safety features designed to prevent the weapon from detonating unless it </w:t>
      </w:r>
      <w:r w:rsidRPr="00D25CF2">
        <w:rPr>
          <w:rFonts w:eastAsia="Calibri"/>
          <w:sz w:val="12"/>
        </w:rPr>
        <w:t>¶</w:t>
      </w:r>
      <w:r w:rsidRPr="00D25CF2">
        <w:rPr>
          <w:rFonts w:eastAsia="Calibri"/>
        </w:rPr>
        <w:t xml:space="preserve"> had gone through its expected flight to its </w:t>
      </w:r>
      <w:r w:rsidRPr="00D25CF2">
        <w:rPr>
          <w:rFonts w:eastAsia="Calibri"/>
          <w:sz w:val="12"/>
        </w:rPr>
        <w:t>¶</w:t>
      </w:r>
      <w:r w:rsidRPr="00D25CF2">
        <w:rPr>
          <w:rFonts w:eastAsia="Calibri"/>
        </w:rPr>
        <w:t xml:space="preserve"> target—such as intense acceleration followed by unpowered flight for a ballistic </w:t>
      </w:r>
      <w:r w:rsidRPr="00D25CF2">
        <w:rPr>
          <w:rFonts w:eastAsia="Calibri"/>
          <w:sz w:val="12"/>
        </w:rPr>
        <w:t>¶</w:t>
      </w:r>
      <w:r w:rsidRPr="00D25CF2">
        <w:rPr>
          <w:rFonts w:eastAsia="Calibri"/>
        </w:rPr>
        <w:t xml:space="preserve"> missile warhead—and these would also </w:t>
      </w:r>
      <w:r w:rsidRPr="00D25CF2">
        <w:rPr>
          <w:rFonts w:eastAsia="Calibri"/>
          <w:sz w:val="12"/>
        </w:rPr>
        <w:t>¶</w:t>
      </w:r>
      <w:r w:rsidRPr="00D25CF2">
        <w:rPr>
          <w:rFonts w:eastAsia="Calibri"/>
        </w:rPr>
        <w:t xml:space="preserve"> have to be bypassed, if they were present, </w:t>
      </w:r>
      <w:r w:rsidRPr="00D25CF2">
        <w:rPr>
          <w:rFonts w:eastAsia="Calibri"/>
          <w:sz w:val="12"/>
        </w:rPr>
        <w:t>¶</w:t>
      </w:r>
      <w:r w:rsidRPr="00D25CF2">
        <w:rPr>
          <w:rFonts w:eastAsia="Calibri"/>
        </w:rPr>
        <w:t xml:space="preserve"> for terrorists to be able to make use of an </w:t>
      </w:r>
      <w:r w:rsidRPr="00D25CF2">
        <w:rPr>
          <w:rFonts w:eastAsia="Calibri"/>
          <w:sz w:val="12"/>
        </w:rPr>
        <w:t>¶</w:t>
      </w:r>
      <w:r w:rsidRPr="00D25CF2">
        <w:rPr>
          <w:rFonts w:eastAsia="Calibri"/>
        </w:rPr>
        <w:t xml:space="preserve"> assembled nuclear weapon they acquired.</w:t>
      </w:r>
      <w:r w:rsidRPr="00D25CF2">
        <w:rPr>
          <w:rFonts w:eastAsia="Calibri"/>
          <w:sz w:val="12"/>
        </w:rPr>
        <w:t>¶</w:t>
      </w:r>
      <w:r w:rsidRPr="00D25CF2">
        <w:rPr>
          <w:rFonts w:eastAsia="Calibri"/>
        </w:rPr>
        <w:t xml:space="preserve"> </w:t>
      </w:r>
      <w:r w:rsidRPr="005F6B3E">
        <w:rPr>
          <w:rFonts w:eastAsia="Calibri"/>
          <w:b/>
          <w:bCs/>
          <w:highlight w:val="yellow"/>
          <w:u w:val="single"/>
        </w:rPr>
        <w:t>If they could not figure out how to detonate a stolen weapon, terrorists might</w:t>
      </w:r>
      <w:r w:rsidRPr="005F6B3E">
        <w:rPr>
          <w:rFonts w:eastAsia="Calibri"/>
          <w:b/>
          <w:bCs/>
          <w:u w:val="single"/>
        </w:rPr>
        <w:t xml:space="preserve"> </w:t>
      </w:r>
      <w:r w:rsidRPr="00D25CF2">
        <w:rPr>
          <w:rFonts w:eastAsia="Calibri"/>
          <w:bCs/>
          <w:sz w:val="12"/>
        </w:rPr>
        <w:t>¶</w:t>
      </w:r>
      <w:r w:rsidRPr="005F6B3E">
        <w:rPr>
          <w:rFonts w:eastAsia="Calibri"/>
          <w:b/>
          <w:bCs/>
          <w:u w:val="single"/>
        </w:rPr>
        <w:t xml:space="preserve"> choose to remove its nuclear material </w:t>
      </w:r>
      <w:r w:rsidRPr="00D25CF2">
        <w:rPr>
          <w:rFonts w:eastAsia="Calibri"/>
          <w:bCs/>
          <w:sz w:val="12"/>
        </w:rPr>
        <w:t>¶</w:t>
      </w:r>
      <w:r w:rsidRPr="005F6B3E">
        <w:rPr>
          <w:rFonts w:eastAsia="Calibri"/>
          <w:b/>
          <w:bCs/>
          <w:u w:val="single"/>
        </w:rPr>
        <w:t xml:space="preserve"> and </w:t>
      </w:r>
      <w:r w:rsidRPr="005F6B3E">
        <w:rPr>
          <w:rFonts w:eastAsia="Calibri"/>
          <w:b/>
          <w:bCs/>
          <w:highlight w:val="yellow"/>
          <w:u w:val="single"/>
        </w:rPr>
        <w:t>fashion a new bomb</w:t>
      </w:r>
      <w:r w:rsidRPr="005F6B3E">
        <w:rPr>
          <w:rFonts w:eastAsia="Calibri"/>
          <w:b/>
          <w:bCs/>
          <w:u w:val="single"/>
        </w:rPr>
        <w:t>.</w:t>
      </w:r>
      <w:r w:rsidRPr="00D25CF2">
        <w:rPr>
          <w:rFonts w:eastAsia="Calibri"/>
        </w:rPr>
        <w:t xml:space="preserve"> Some modern, </w:t>
      </w:r>
      <w:r w:rsidRPr="00D25CF2">
        <w:rPr>
          <w:rFonts w:eastAsia="Calibri"/>
          <w:sz w:val="12"/>
        </w:rPr>
        <w:t>¶</w:t>
      </w:r>
      <w:r w:rsidRPr="00D25CF2">
        <w:rPr>
          <w:rFonts w:eastAsia="Calibri"/>
        </w:rPr>
        <w:t xml:space="preserve"> highly efficient designs might not contain </w:t>
      </w:r>
      <w:r w:rsidRPr="00D25CF2">
        <w:rPr>
          <w:rFonts w:eastAsia="Calibri"/>
          <w:sz w:val="12"/>
        </w:rPr>
        <w:t>¶</w:t>
      </w:r>
      <w:r w:rsidRPr="00D25CF2">
        <w:rPr>
          <w:rFonts w:eastAsia="Calibri"/>
        </w:rPr>
        <w:t xml:space="preserve"> enough material for a crude, inefficient </w:t>
      </w:r>
      <w:r w:rsidRPr="00D25CF2">
        <w:rPr>
          <w:rFonts w:eastAsia="Calibri"/>
          <w:sz w:val="12"/>
        </w:rPr>
        <w:t>¶</w:t>
      </w:r>
      <w:r w:rsidRPr="00D25CF2">
        <w:rPr>
          <w:rFonts w:eastAsia="Calibri"/>
        </w:rPr>
        <w:t xml:space="preserve"> terrorist bomb; but </w:t>
      </w:r>
      <w:r w:rsidRPr="005F6B3E">
        <w:rPr>
          <w:rFonts w:eastAsia="Calibri"/>
          <w:b/>
          <w:bCs/>
          <w:u w:val="single"/>
        </w:rPr>
        <w:t xml:space="preserve">multistage thermonuclear weapons, with nuclear material in </w:t>
      </w:r>
      <w:r w:rsidRPr="00D25CF2">
        <w:rPr>
          <w:rFonts w:eastAsia="Calibri"/>
          <w:bCs/>
          <w:sz w:val="12"/>
        </w:rPr>
        <w:t>¶</w:t>
      </w:r>
      <w:r w:rsidRPr="005F6B3E">
        <w:rPr>
          <w:rFonts w:eastAsia="Calibri"/>
          <w:b/>
          <w:bCs/>
          <w:u w:val="single"/>
        </w:rPr>
        <w:t xml:space="preserve"> both the “primary”</w:t>
      </w:r>
      <w:r w:rsidRPr="00D25CF2">
        <w:rPr>
          <w:rFonts w:eastAsia="Calibri"/>
        </w:rPr>
        <w:t xml:space="preserve"> (the fission bomb that </w:t>
      </w:r>
      <w:r w:rsidRPr="00D25CF2">
        <w:rPr>
          <w:rFonts w:eastAsia="Calibri"/>
          <w:sz w:val="12"/>
        </w:rPr>
        <w:t>¶</w:t>
      </w:r>
      <w:r w:rsidRPr="00D25CF2">
        <w:rPr>
          <w:rFonts w:eastAsia="Calibri"/>
        </w:rPr>
        <w:t xml:space="preserve"> sets off the fusion reaction) </w:t>
      </w:r>
      <w:r w:rsidRPr="005F6B3E">
        <w:rPr>
          <w:rFonts w:eastAsia="Calibri"/>
          <w:b/>
          <w:bCs/>
          <w:u w:val="single"/>
        </w:rPr>
        <w:t>and the “secondary”</w:t>
      </w:r>
      <w:r w:rsidRPr="00D25CF2">
        <w:rPr>
          <w:rFonts w:eastAsia="Calibri"/>
        </w:rPr>
        <w:t xml:space="preserve"> (where the fusion takes place) </w:t>
      </w:r>
      <w:r w:rsidRPr="00D25CF2">
        <w:rPr>
          <w:rFonts w:eastAsia="Calibri"/>
          <w:sz w:val="12"/>
        </w:rPr>
        <w:t>¶</w:t>
      </w:r>
      <w:r w:rsidRPr="00D25CF2">
        <w:rPr>
          <w:rFonts w:eastAsia="Calibri"/>
        </w:rPr>
        <w:t xml:space="preserve"> probably </w:t>
      </w:r>
      <w:r w:rsidRPr="005F6B3E">
        <w:rPr>
          <w:rFonts w:eastAsia="Calibri"/>
          <w:b/>
          <w:bCs/>
          <w:u w:val="single"/>
        </w:rPr>
        <w:t>would provide sufficient material.</w:t>
      </w:r>
      <w:r w:rsidRPr="00D25CF2">
        <w:rPr>
          <w:rFonts w:eastAsia="Calibri"/>
        </w:rPr>
        <w:t xml:space="preserve"> In any case, terrorists in possession </w:t>
      </w:r>
      <w:r w:rsidRPr="00D25CF2">
        <w:rPr>
          <w:rFonts w:eastAsia="Calibri"/>
          <w:sz w:val="12"/>
        </w:rPr>
        <w:t>¶</w:t>
      </w:r>
      <w:r w:rsidRPr="00D25CF2">
        <w:rPr>
          <w:rFonts w:eastAsia="Calibri"/>
        </w:rPr>
        <w:t xml:space="preserve"> of a stolen nuclear weapon would be in a </w:t>
      </w:r>
      <w:r w:rsidRPr="00D25CF2">
        <w:rPr>
          <w:rFonts w:eastAsia="Calibri"/>
          <w:sz w:val="12"/>
        </w:rPr>
        <w:t>¶</w:t>
      </w:r>
      <w:r w:rsidRPr="00D25CF2">
        <w:rPr>
          <w:rFonts w:eastAsia="Calibri"/>
        </w:rPr>
        <w:t xml:space="preserve"> position to make fearsome threats, for no </w:t>
      </w:r>
      <w:r w:rsidRPr="00D25CF2">
        <w:rPr>
          <w:rFonts w:eastAsia="Calibri"/>
          <w:sz w:val="12"/>
        </w:rPr>
        <w:t>¶</w:t>
      </w:r>
      <w:r w:rsidRPr="00D25CF2">
        <w:rPr>
          <w:rFonts w:eastAsia="Calibri"/>
        </w:rPr>
        <w:t xml:space="preserve"> one would know for sure whether they </w:t>
      </w:r>
      <w:r w:rsidRPr="00D25CF2">
        <w:rPr>
          <w:rFonts w:eastAsia="Calibri"/>
          <w:sz w:val="12"/>
        </w:rPr>
        <w:t>¶</w:t>
      </w:r>
      <w:r w:rsidRPr="00D25CF2">
        <w:rPr>
          <w:rFonts w:eastAsia="Calibri"/>
        </w:rPr>
        <w:t xml:space="preserve"> could set it off.</w:t>
      </w:r>
      <w:r w:rsidRPr="005F6B3E">
        <w:rPr>
          <w:rFonts w:eastAsia="Calibri"/>
          <w:b/>
          <w:u w:val="single"/>
        </w:rPr>
        <w:t xml:space="preserve"> </w:t>
      </w:r>
    </w:p>
    <w:p w:rsidR="00901B2E" w:rsidRDefault="00901B2E" w:rsidP="00901B2E">
      <w:pPr>
        <w:pStyle w:val="Heading4"/>
      </w:pPr>
      <w:r>
        <w:t>Causes nuclear war with Russia and collapses Pakistan</w:t>
      </w:r>
    </w:p>
    <w:p w:rsidR="00901B2E" w:rsidRPr="00E31F29" w:rsidRDefault="00901B2E" w:rsidP="00901B2E">
      <w:r w:rsidRPr="00E31F29">
        <w:rPr>
          <w:rStyle w:val="StyleStyleBold12pt"/>
        </w:rPr>
        <w:t>Knopf 2010</w:t>
      </w:r>
      <w:r>
        <w:t xml:space="preserve"> (Jeffrey Knopf, Ph.D., </w:t>
      </w:r>
      <w:r w:rsidRPr="00245F30">
        <w:t>Political Science</w:t>
      </w:r>
      <w:r>
        <w:t xml:space="preserve"> from Stanford University</w:t>
      </w:r>
      <w:r w:rsidRPr="00245F30">
        <w:t xml:space="preserve"> as well as an MA from Stanford and a BA from Harvard University</w:t>
      </w:r>
      <w:r>
        <w:t>, April 2010, “</w:t>
      </w:r>
      <w:r w:rsidRPr="00E31F29">
        <w:t>The Fourth Wave in Deterrence Research</w:t>
      </w:r>
      <w:r>
        <w:t xml:space="preserve">,” </w:t>
      </w:r>
      <w:r w:rsidRPr="00E31F29">
        <w:t>Contemporary Security Policy, Vol.31, No.1</w:t>
      </w:r>
      <w:r>
        <w:t>)</w:t>
      </w:r>
    </w:p>
    <w:p w:rsidR="00F25D40" w:rsidRPr="00D25CF2" w:rsidRDefault="00F25D40" w:rsidP="00F25D40">
      <w:pPr>
        <w:rPr>
          <w:rFonts w:eastAsia="Calibri"/>
        </w:rPr>
      </w:pPr>
      <w:r w:rsidRPr="004974BC">
        <w:rPr>
          <w:rFonts w:eastAsia="Calibri"/>
          <w:b/>
          <w:bCs/>
          <w:u w:val="single"/>
        </w:rPr>
        <w:t>Although many analysts want to hold accountable any state that becomes a source</w:t>
      </w:r>
      <w:r w:rsidRPr="00D25CF2">
        <w:rPr>
          <w:rFonts w:eastAsia="Calibri"/>
          <w:bCs/>
          <w:sz w:val="12"/>
        </w:rPr>
        <w:t>¶</w:t>
      </w:r>
      <w:r w:rsidRPr="004974BC">
        <w:rPr>
          <w:rFonts w:eastAsia="Calibri"/>
          <w:b/>
          <w:bCs/>
          <w:u w:val="single"/>
        </w:rPr>
        <w:t xml:space="preserve"> of nuclear materials, deciding what type of retaliation to threaten</w:t>
      </w:r>
      <w:r w:rsidRPr="00D25CF2">
        <w:rPr>
          <w:rFonts w:eastAsia="Calibri"/>
        </w:rPr>
        <w:t xml:space="preserve"> if a state’s materials</w:t>
      </w:r>
      <w:r w:rsidRPr="00D25CF2">
        <w:rPr>
          <w:rFonts w:eastAsia="Calibri"/>
          <w:sz w:val="12"/>
        </w:rPr>
        <w:t>¶</w:t>
      </w:r>
      <w:r w:rsidRPr="00D25CF2">
        <w:rPr>
          <w:rFonts w:eastAsia="Calibri"/>
        </w:rPr>
        <w:t xml:space="preserve"> are employed by terrorists </w:t>
      </w:r>
      <w:r w:rsidRPr="004974BC">
        <w:rPr>
          <w:rFonts w:eastAsia="Calibri"/>
          <w:b/>
          <w:bCs/>
          <w:u w:val="single"/>
        </w:rPr>
        <w:t xml:space="preserve">has proven a thorny issue. </w:t>
      </w:r>
      <w:r w:rsidRPr="00E86359">
        <w:rPr>
          <w:rFonts w:eastAsia="Calibri"/>
          <w:b/>
          <w:bCs/>
          <w:highlight w:val="yellow"/>
          <w:u w:val="single"/>
        </w:rPr>
        <w:t>There has been willingness to</w:t>
      </w:r>
      <w:r w:rsidRPr="00D25CF2">
        <w:rPr>
          <w:rFonts w:eastAsia="Calibri"/>
          <w:bCs/>
          <w:sz w:val="12"/>
          <w:highlight w:val="yellow"/>
        </w:rPr>
        <w:t>¶</w:t>
      </w:r>
      <w:r w:rsidRPr="00E86359">
        <w:rPr>
          <w:rFonts w:eastAsia="Calibri"/>
          <w:b/>
          <w:bCs/>
          <w:highlight w:val="yellow"/>
          <w:u w:val="single"/>
        </w:rPr>
        <w:t xml:space="preserve"> contemplate</w:t>
      </w:r>
      <w:r w:rsidRPr="004974BC">
        <w:rPr>
          <w:rFonts w:eastAsia="Calibri"/>
          <w:b/>
          <w:bCs/>
          <w:u w:val="single"/>
        </w:rPr>
        <w:t xml:space="preserve"> a </w:t>
      </w:r>
      <w:r w:rsidRPr="00E86359">
        <w:rPr>
          <w:rFonts w:eastAsia="Calibri"/>
          <w:b/>
          <w:bCs/>
          <w:highlight w:val="yellow"/>
          <w:u w:val="single"/>
        </w:rPr>
        <w:t>nuclear response</w:t>
      </w:r>
      <w:r w:rsidRPr="00D25CF2">
        <w:rPr>
          <w:rFonts w:eastAsia="Calibri"/>
        </w:rPr>
        <w:t>, but little support for mandating that retaliation must</w:t>
      </w:r>
      <w:r w:rsidRPr="00D25CF2">
        <w:rPr>
          <w:rFonts w:eastAsia="Calibri"/>
          <w:sz w:val="12"/>
        </w:rPr>
        <w:t>¶</w:t>
      </w:r>
      <w:r w:rsidRPr="00D25CF2">
        <w:rPr>
          <w:rFonts w:eastAsia="Calibri"/>
        </w:rPr>
        <w:t xml:space="preserve"> be nuclear even in cases of intentional transfer. Many analysts simply note that the US</w:t>
      </w:r>
      <w:r w:rsidRPr="00D25CF2">
        <w:rPr>
          <w:rFonts w:eastAsia="Calibri"/>
          <w:sz w:val="12"/>
        </w:rPr>
        <w:t>¶</w:t>
      </w:r>
      <w:r w:rsidRPr="00D25CF2">
        <w:rPr>
          <w:rFonts w:eastAsia="Calibri"/>
        </w:rPr>
        <w:t xml:space="preserve"> response could be either nuclear or non-nuclear without specifying any scenario in</w:t>
      </w:r>
      <w:r w:rsidRPr="00D25CF2">
        <w:rPr>
          <w:rFonts w:eastAsia="Calibri"/>
          <w:sz w:val="12"/>
        </w:rPr>
        <w:t>¶</w:t>
      </w:r>
      <w:r w:rsidRPr="00D25CF2">
        <w:rPr>
          <w:rFonts w:eastAsia="Calibri"/>
        </w:rPr>
        <w:t xml:space="preserve"> which it should automatically be nuclear.110</w:t>
      </w:r>
      <w:r w:rsidRPr="00D25CF2">
        <w:rPr>
          <w:rFonts w:eastAsia="Calibri"/>
          <w:sz w:val="12"/>
        </w:rPr>
        <w:t>¶</w:t>
      </w:r>
      <w:r w:rsidRPr="00D25CF2">
        <w:rPr>
          <w:rFonts w:eastAsia="Calibri"/>
        </w:rPr>
        <w:t xml:space="preserve"> The main reason for hesitation is that </w:t>
      </w:r>
      <w:r w:rsidRPr="004974BC">
        <w:rPr>
          <w:rFonts w:eastAsia="Calibri"/>
          <w:b/>
          <w:bCs/>
          <w:u w:val="single"/>
        </w:rPr>
        <w:t>there are good reasons not to threaten</w:t>
      </w:r>
      <w:r w:rsidRPr="00D25CF2">
        <w:rPr>
          <w:rFonts w:eastAsia="Calibri"/>
          <w:bCs/>
          <w:sz w:val="12"/>
        </w:rPr>
        <w:t>¶</w:t>
      </w:r>
      <w:r w:rsidRPr="004974BC">
        <w:rPr>
          <w:rFonts w:eastAsia="Calibri"/>
          <w:b/>
          <w:bCs/>
          <w:u w:val="single"/>
        </w:rPr>
        <w:t xml:space="preserve"> nuclear strikes against certain states whose ﬁssile materials might not be completely</w:t>
      </w:r>
      <w:r w:rsidRPr="00D25CF2">
        <w:rPr>
          <w:rFonts w:eastAsia="Calibri"/>
          <w:bCs/>
          <w:sz w:val="12"/>
        </w:rPr>
        <w:t>¶</w:t>
      </w:r>
      <w:r w:rsidRPr="004974BC">
        <w:rPr>
          <w:rFonts w:eastAsia="Calibri"/>
          <w:b/>
          <w:bCs/>
          <w:u w:val="single"/>
        </w:rPr>
        <w:t xml:space="preserve"> secure, including Russia and Pakistan. </w:t>
      </w:r>
      <w:r w:rsidRPr="00E86359">
        <w:rPr>
          <w:rFonts w:eastAsia="Calibri"/>
          <w:b/>
          <w:bCs/>
          <w:highlight w:val="yellow"/>
          <w:u w:val="single"/>
        </w:rPr>
        <w:t>Russia could launch extensive nuclear</w:t>
      </w:r>
      <w:r w:rsidRPr="00D25CF2">
        <w:rPr>
          <w:rFonts w:eastAsia="Calibri"/>
          <w:bCs/>
          <w:sz w:val="12"/>
          <w:highlight w:val="yellow"/>
        </w:rPr>
        <w:t>¶</w:t>
      </w:r>
      <w:r w:rsidRPr="00E86359">
        <w:rPr>
          <w:rFonts w:eastAsia="Calibri"/>
          <w:b/>
          <w:bCs/>
          <w:highlight w:val="yellow"/>
          <w:u w:val="single"/>
        </w:rPr>
        <w:t xml:space="preserve"> counter-strikes</w:t>
      </w:r>
      <w:r w:rsidRPr="004974BC">
        <w:rPr>
          <w:rFonts w:eastAsia="Calibri"/>
          <w:b/>
          <w:bCs/>
          <w:u w:val="single"/>
        </w:rPr>
        <w:t xml:space="preserve"> in response, </w:t>
      </w:r>
      <w:r w:rsidRPr="00E86359">
        <w:rPr>
          <w:rFonts w:eastAsia="Calibri"/>
          <w:b/>
          <w:bCs/>
          <w:highlight w:val="yellow"/>
          <w:u w:val="single"/>
        </w:rPr>
        <w:t>while the United States has viewed Pakistan as an ally</w:t>
      </w:r>
      <w:r w:rsidRPr="004974BC">
        <w:rPr>
          <w:rFonts w:eastAsia="Calibri"/>
          <w:b/>
          <w:bCs/>
          <w:u w:val="single"/>
        </w:rPr>
        <w:t>,</w:t>
      </w:r>
      <w:r w:rsidRPr="00D25CF2">
        <w:rPr>
          <w:rFonts w:eastAsia="Calibri"/>
          <w:bCs/>
          <w:sz w:val="12"/>
        </w:rPr>
        <w:t>¶</w:t>
      </w:r>
      <w:r w:rsidRPr="004974BC">
        <w:rPr>
          <w:rFonts w:eastAsia="Calibri"/>
          <w:b/>
          <w:bCs/>
          <w:u w:val="single"/>
        </w:rPr>
        <w:t xml:space="preserve"> if an ambivalent one, </w:t>
      </w:r>
      <w:r w:rsidRPr="00E86359">
        <w:rPr>
          <w:rFonts w:eastAsia="Calibri"/>
          <w:b/>
          <w:bCs/>
          <w:highlight w:val="yellow"/>
          <w:u w:val="single"/>
        </w:rPr>
        <w:t>and would not want to lose its cooperation in ﬁghting al Qaeda and the Taliban</w:t>
      </w:r>
      <w:r w:rsidRPr="004974BC">
        <w:rPr>
          <w:rFonts w:eastAsia="Calibri"/>
          <w:b/>
          <w:bCs/>
          <w:u w:val="single"/>
        </w:rPr>
        <w:t>.</w:t>
      </w:r>
      <w:r w:rsidRPr="00D25CF2">
        <w:rPr>
          <w:rFonts w:eastAsia="Calibri"/>
        </w:rPr>
        <w:t xml:space="preserve"> Even against states that are hostile to the United States and</w:t>
      </w:r>
      <w:r w:rsidRPr="00D25CF2">
        <w:rPr>
          <w:rFonts w:eastAsia="Calibri"/>
          <w:sz w:val="12"/>
        </w:rPr>
        <w:t>¶</w:t>
      </w:r>
      <w:r w:rsidRPr="00D25CF2">
        <w:rPr>
          <w:rFonts w:eastAsia="Calibri"/>
        </w:rPr>
        <w:t xml:space="preserve"> unable to strike back in kind, </w:t>
      </w:r>
      <w:r w:rsidRPr="00E86359">
        <w:rPr>
          <w:rFonts w:eastAsia="Calibri"/>
          <w:b/>
          <w:bCs/>
          <w:highlight w:val="yellow"/>
          <w:u w:val="single"/>
        </w:rPr>
        <w:t>nuclear retaliation could be seen as excessive by the</w:t>
      </w:r>
      <w:r w:rsidRPr="00D25CF2">
        <w:rPr>
          <w:rFonts w:eastAsia="Calibri"/>
          <w:bCs/>
          <w:sz w:val="12"/>
          <w:highlight w:val="yellow"/>
        </w:rPr>
        <w:t>¶</w:t>
      </w:r>
      <w:r w:rsidRPr="00E86359">
        <w:rPr>
          <w:rFonts w:eastAsia="Calibri"/>
          <w:b/>
          <w:bCs/>
          <w:highlight w:val="yellow"/>
          <w:u w:val="single"/>
        </w:rPr>
        <w:t xml:space="preserve"> international community and lead to a loss of support for the United States.</w:t>
      </w:r>
      <w:r w:rsidRPr="00D25CF2">
        <w:rPr>
          <w:rFonts w:eastAsia="Calibri"/>
        </w:rPr>
        <w:t xml:space="preserve"> This</w:t>
      </w:r>
      <w:r w:rsidRPr="00D25CF2">
        <w:rPr>
          <w:rFonts w:eastAsia="Calibri"/>
          <w:sz w:val="12"/>
        </w:rPr>
        <w:t>¶</w:t>
      </w:r>
      <w:r w:rsidRPr="00D25CF2">
        <w:rPr>
          <w:rFonts w:eastAsia="Calibri"/>
        </w:rPr>
        <w:t xml:space="preserve"> would especially be true if leakage were inadvertent rather than deliberate. For</w:t>
      </w:r>
      <w:r w:rsidRPr="00D25CF2">
        <w:rPr>
          <w:rFonts w:eastAsia="Calibri"/>
          <w:sz w:val="12"/>
        </w:rPr>
        <w:t>¶</w:t>
      </w:r>
      <w:r w:rsidRPr="00D25CF2">
        <w:rPr>
          <w:rFonts w:eastAsia="Calibri"/>
        </w:rPr>
        <w:t xml:space="preserve"> these reasons, Corr advocates threatening weaker states with a conventional invasion</w:t>
      </w:r>
      <w:r w:rsidRPr="00D25CF2">
        <w:rPr>
          <w:rFonts w:eastAsia="Calibri"/>
          <w:sz w:val="12"/>
        </w:rPr>
        <w:t>¶</w:t>
      </w:r>
      <w:r w:rsidRPr="00D25CF2">
        <w:rPr>
          <w:rFonts w:eastAsia="Calibri"/>
        </w:rPr>
        <w:t xml:space="preserve"> to impose regime change rather than nuclear retaliation.111 In contrast, Whiteneck</w:t>
      </w:r>
      <w:r w:rsidRPr="00D25CF2">
        <w:rPr>
          <w:rFonts w:eastAsia="Calibri"/>
          <w:sz w:val="12"/>
        </w:rPr>
        <w:t>¶</w:t>
      </w:r>
      <w:r w:rsidRPr="00D25CF2">
        <w:rPr>
          <w:rFonts w:eastAsia="Calibri"/>
        </w:rPr>
        <w:t xml:space="preserve"> claims it makes sense to leave the nuclear option on the table because, after Iraq, US conventional capabilities are stretched thin and the threat to invade and occupy</w:t>
      </w:r>
      <w:r w:rsidRPr="00D25CF2">
        <w:rPr>
          <w:rFonts w:eastAsia="Calibri"/>
          <w:sz w:val="12"/>
        </w:rPr>
        <w:t>¶</w:t>
      </w:r>
      <w:r w:rsidRPr="00D25CF2">
        <w:rPr>
          <w:rFonts w:eastAsia="Calibri"/>
        </w:rPr>
        <w:t xml:space="preserve"> another country might lack credibility.112</w:t>
      </w:r>
      <w:r w:rsidRPr="00D25CF2">
        <w:rPr>
          <w:rFonts w:eastAsia="Calibri"/>
          <w:sz w:val="12"/>
        </w:rPr>
        <w:t>¶</w:t>
      </w:r>
      <w:r w:rsidRPr="00D25CF2">
        <w:rPr>
          <w:rFonts w:eastAsia="Calibri"/>
        </w:rPr>
        <w:t xml:space="preserve"> There are also situations in which even conventional military retaliation might be</w:t>
      </w:r>
      <w:r w:rsidRPr="00D25CF2">
        <w:rPr>
          <w:rFonts w:eastAsia="Calibri"/>
          <w:sz w:val="12"/>
        </w:rPr>
        <w:t>¶</w:t>
      </w:r>
      <w:r w:rsidRPr="00D25CF2">
        <w:rPr>
          <w:rFonts w:eastAsia="Calibri"/>
        </w:rPr>
        <w:t xml:space="preserve"> counterproductive. For example, actors in Pakistan’s tribal regions unhappy with</w:t>
      </w:r>
      <w:r w:rsidRPr="00D25CF2">
        <w:rPr>
          <w:rFonts w:eastAsia="Calibri"/>
          <w:sz w:val="12"/>
        </w:rPr>
        <w:t>¶</w:t>
      </w:r>
      <w:r w:rsidRPr="00D25CF2">
        <w:rPr>
          <w:rFonts w:eastAsia="Calibri"/>
        </w:rPr>
        <w:t xml:space="preserve"> government efforts to crack down on them might try to provoke US military</w:t>
      </w:r>
      <w:r w:rsidRPr="00D25CF2">
        <w:rPr>
          <w:rFonts w:eastAsia="Calibri"/>
          <w:sz w:val="12"/>
        </w:rPr>
        <w:t>¶</w:t>
      </w:r>
      <w:r w:rsidRPr="00D25CF2">
        <w:rPr>
          <w:rFonts w:eastAsia="Calibri"/>
        </w:rPr>
        <w:t xml:space="preserve"> strikes on Pakistan that would help them topple the central government.113 Given</w:t>
      </w:r>
      <w:r w:rsidRPr="00D25CF2">
        <w:rPr>
          <w:rFonts w:eastAsia="Calibri"/>
          <w:sz w:val="12"/>
        </w:rPr>
        <w:t>¶</w:t>
      </w:r>
      <w:r w:rsidRPr="00D25CF2">
        <w:rPr>
          <w:rFonts w:eastAsia="Calibri"/>
        </w:rPr>
        <w:t xml:space="preserve"> the wide range of scenarios that could lead to terrorists obtaining nuclear materials</w:t>
      </w:r>
      <w:r w:rsidRPr="00D25CF2">
        <w:rPr>
          <w:rFonts w:eastAsia="Calibri"/>
          <w:sz w:val="12"/>
        </w:rPr>
        <w:t>¶</w:t>
      </w:r>
      <w:r w:rsidRPr="00D25CF2">
        <w:rPr>
          <w:rFonts w:eastAsia="Calibri"/>
        </w:rPr>
        <w:t xml:space="preserve"> and the political complications that would follow explicitly threatening countries</w:t>
      </w:r>
      <w:r w:rsidRPr="00D25CF2">
        <w:rPr>
          <w:rFonts w:eastAsia="Calibri"/>
          <w:sz w:val="12"/>
        </w:rPr>
        <w:t>¶</w:t>
      </w:r>
      <w:r w:rsidRPr="00D25CF2">
        <w:rPr>
          <w:rFonts w:eastAsia="Calibri"/>
        </w:rPr>
        <w:t xml:space="preserve"> like Russia or Pakistan, the majority of analysts recommend a declaratory posture</w:t>
      </w:r>
      <w:r w:rsidRPr="00D25CF2">
        <w:rPr>
          <w:rFonts w:eastAsia="Calibri"/>
          <w:sz w:val="12"/>
        </w:rPr>
        <w:t>¶</w:t>
      </w:r>
      <w:r w:rsidRPr="00D25CF2">
        <w:rPr>
          <w:rFonts w:eastAsia="Calibri"/>
        </w:rPr>
        <w:t xml:space="preserve"> of calculated ambiguity.114 Even Phillips, despite expressing doubt about whether</w:t>
      </w:r>
      <w:r w:rsidRPr="00D25CF2">
        <w:rPr>
          <w:rFonts w:eastAsia="Calibri"/>
          <w:sz w:val="12"/>
        </w:rPr>
        <w:t>¶</w:t>
      </w:r>
      <w:r w:rsidRPr="00D25CF2">
        <w:rPr>
          <w:rFonts w:eastAsia="Calibri"/>
        </w:rPr>
        <w:t xml:space="preserve"> intentional WMD transfers can be deterred, advocates a ‘broadly scoped, operationally ambiguous declaratory policy’.115 By this, he means that all options, including</w:t>
      </w:r>
      <w:r w:rsidRPr="00D25CF2">
        <w:rPr>
          <w:rFonts w:eastAsia="Calibri"/>
          <w:sz w:val="12"/>
        </w:rPr>
        <w:t>¶</w:t>
      </w:r>
      <w:r w:rsidRPr="00D25CF2">
        <w:rPr>
          <w:rFonts w:eastAsia="Calibri"/>
        </w:rPr>
        <w:t xml:space="preserve"> nuclear retaliation, should be on the table, but the exact nature of the military</w:t>
      </w:r>
      <w:r w:rsidRPr="00D25CF2">
        <w:rPr>
          <w:rFonts w:eastAsia="Calibri"/>
          <w:sz w:val="12"/>
        </w:rPr>
        <w:t>¶</w:t>
      </w:r>
      <w:r w:rsidRPr="00D25CF2">
        <w:rPr>
          <w:rFonts w:eastAsia="Calibri"/>
        </w:rPr>
        <w:t xml:space="preserve"> response should not be speciﬁed in advance. This declaratory posture would also</w:t>
      </w:r>
      <w:r w:rsidRPr="00D25CF2">
        <w:rPr>
          <w:rFonts w:eastAsia="Calibri"/>
          <w:sz w:val="12"/>
        </w:rPr>
        <w:t>¶</w:t>
      </w:r>
      <w:r w:rsidRPr="00D25CF2">
        <w:rPr>
          <w:rFonts w:eastAsia="Calibri"/>
        </w:rPr>
        <w:t xml:space="preserve"> leave open the precise level of proof the United States would require. Because of</w:t>
      </w:r>
      <w:r w:rsidRPr="00D25CF2">
        <w:rPr>
          <w:rFonts w:eastAsia="Calibri"/>
          <w:sz w:val="12"/>
        </w:rPr>
        <w:t>¶</w:t>
      </w:r>
      <w:r w:rsidRPr="00D25CF2">
        <w:rPr>
          <w:rFonts w:eastAsia="Calibri"/>
        </w:rPr>
        <w:t xml:space="preserve"> the inherent uncertainties in attribution, Phillips and other analysts recommend that</w:t>
      </w:r>
      <w:r w:rsidRPr="00D25CF2">
        <w:rPr>
          <w:rFonts w:eastAsia="Calibri"/>
          <w:sz w:val="12"/>
        </w:rPr>
        <w:t>¶</w:t>
      </w:r>
      <w:r w:rsidRPr="00D25CF2">
        <w:rPr>
          <w:rFonts w:eastAsia="Calibri"/>
        </w:rPr>
        <w:t xml:space="preserve"> the United States declare it will not necessarily require deﬁnitive attribution before</w:t>
      </w:r>
      <w:r w:rsidRPr="00D25CF2">
        <w:rPr>
          <w:rFonts w:eastAsia="Calibri"/>
          <w:sz w:val="12"/>
        </w:rPr>
        <w:t>¶</w:t>
      </w:r>
      <w:r w:rsidRPr="00D25CF2">
        <w:rPr>
          <w:rFonts w:eastAsia="Calibri"/>
        </w:rPr>
        <w:t xml:space="preserve"> responding.116</w:t>
      </w:r>
    </w:p>
    <w:p w:rsidR="00901B2E" w:rsidRDefault="00901B2E" w:rsidP="00901B2E">
      <w:pPr>
        <w:pStyle w:val="Heading4"/>
      </w:pPr>
      <w:r>
        <w:t>Russia nuke war causes extinction</w:t>
      </w:r>
    </w:p>
    <w:p w:rsidR="00901B2E" w:rsidRPr="00F77384" w:rsidRDefault="00901B2E" w:rsidP="00901B2E">
      <w:pPr>
        <w:pStyle w:val="HotRoute"/>
      </w:pPr>
      <w:r w:rsidRPr="00550295">
        <w:rPr>
          <w:rStyle w:val="StyleStyleBold12pt"/>
        </w:rPr>
        <w:t>Bostrum 2002</w:t>
      </w:r>
      <w:r>
        <w:t xml:space="preserve"> (</w:t>
      </w:r>
      <w:r w:rsidRPr="00F77384">
        <w:t>Nick Bostrum</w:t>
      </w:r>
      <w:r>
        <w:t>, Professor of Philosophy at Yale</w:t>
      </w:r>
      <w:r w:rsidRPr="00F77384">
        <w:t>, “Existential Risks: Analyzing Human Extinction Scenarios and Related Hazards,” 2002, http://goo.gl/rmQyl</w:t>
      </w:r>
      <w:r>
        <w:t>)</w:t>
      </w:r>
    </w:p>
    <w:p w:rsidR="00901B2E" w:rsidRDefault="00901B2E" w:rsidP="00901B2E">
      <w:pPr>
        <w:pStyle w:val="HotRoute"/>
      </w:pPr>
      <w:r w:rsidRPr="00F77384">
        <w:t xml:space="preserve">A much greater existential risk emerged with the build-up of nuclear arsenals in the US and the USSR. </w:t>
      </w:r>
      <w:r w:rsidRPr="007D5044">
        <w:rPr>
          <w:rStyle w:val="StyleBoldUnderline"/>
          <w:highlight w:val="yellow"/>
        </w:rPr>
        <w:t>An all-out nuclear</w:t>
      </w:r>
      <w:r w:rsidRPr="00550295">
        <w:rPr>
          <w:rStyle w:val="StyleBoldUnderline"/>
        </w:rPr>
        <w:t xml:space="preserve"> </w:t>
      </w:r>
      <w:r w:rsidRPr="007D5044">
        <w:rPr>
          <w:rStyle w:val="StyleBoldUnderline"/>
          <w:highlight w:val="yellow"/>
        </w:rPr>
        <w:t>war was a possibility with</w:t>
      </w:r>
      <w:r w:rsidRPr="00550295">
        <w:rPr>
          <w:rStyle w:val="StyleBoldUnderline"/>
        </w:rPr>
        <w:t xml:space="preserve"> both a substantial probability and with </w:t>
      </w:r>
      <w:r w:rsidRPr="007D5044">
        <w:rPr>
          <w:rStyle w:val="StyleBoldUnderline"/>
          <w:highlight w:val="yellow"/>
        </w:rPr>
        <w:t xml:space="preserve">consequences that </w:t>
      </w:r>
      <w:r w:rsidRPr="007D5044">
        <w:rPr>
          <w:rStyle w:val="StyleBoldUnderline"/>
        </w:rPr>
        <w:t>might</w:t>
      </w:r>
      <w:r w:rsidRPr="00550295">
        <w:rPr>
          <w:rStyle w:val="StyleBoldUnderline"/>
        </w:rPr>
        <w:t xml:space="preserve"> have been persistent enough to </w:t>
      </w:r>
      <w:r w:rsidRPr="007D5044">
        <w:rPr>
          <w:rStyle w:val="StyleBoldUnderline"/>
          <w:highlight w:val="yellow"/>
        </w:rPr>
        <w:t>qualify as global and terminal.</w:t>
      </w:r>
      <w:r w:rsidRPr="007D5044">
        <w:t xml:space="preserve"> There</w:t>
      </w:r>
      <w:r w:rsidRPr="00F77384">
        <w:t xml:space="preserve"> was a real worry among those best acquainted with the information available at the time that a</w:t>
      </w:r>
      <w:r w:rsidRPr="00F77384">
        <w:rPr>
          <w:rStyle w:val="TitleChar"/>
        </w:rPr>
        <w:t xml:space="preserve"> </w:t>
      </w:r>
      <w:r w:rsidRPr="007D5044">
        <w:rPr>
          <w:rStyle w:val="StyleBoldUnderline"/>
          <w:highlight w:val="yellow"/>
        </w:rPr>
        <w:t>nuclear Armageddon would occur and that it might annihilate our species or permanently destroy human civilization.[</w:t>
      </w:r>
      <w:r w:rsidRPr="00550295">
        <w:rPr>
          <w:rStyle w:val="StyleBoldUnderline"/>
        </w:rPr>
        <w:t xml:space="preserve">4]  </w:t>
      </w:r>
      <w:r w:rsidRPr="007D5044">
        <w:rPr>
          <w:rStyle w:val="StyleBoldUnderline"/>
          <w:highlight w:val="yellow"/>
        </w:rPr>
        <w:t>Russia and the US retain large nuclear arsenals</w:t>
      </w:r>
      <w:r w:rsidRPr="00ED7177">
        <w:rPr>
          <w:rStyle w:val="TitleChar"/>
        </w:rPr>
        <w:t xml:space="preserve"> </w:t>
      </w:r>
      <w:r w:rsidRPr="00F77384">
        <w:t xml:space="preserve">that could be used in a future confrontation, either accidentally or deliberately. There is also a risk that other states may one day build up large nuclear arsenals. Note however that </w:t>
      </w:r>
      <w:r w:rsidRPr="007D5044">
        <w:rPr>
          <w:rStyle w:val="StyleBoldUnderline"/>
          <w:highlight w:val="yellow"/>
        </w:rPr>
        <w:t>a smaller nuclear exchange</w:t>
      </w:r>
      <w:r w:rsidRPr="00550295">
        <w:rPr>
          <w:rStyle w:val="StyleBoldUnderline"/>
        </w:rPr>
        <w:t>,</w:t>
      </w:r>
      <w:r w:rsidRPr="00F77384">
        <w:t xml:space="preserve"> between India and Pakistan for instance, </w:t>
      </w:r>
      <w:r w:rsidRPr="007D5044">
        <w:rPr>
          <w:rStyle w:val="StyleBoldUnderline"/>
          <w:highlight w:val="yellow"/>
        </w:rPr>
        <w:t>is not an existential risk</w:t>
      </w:r>
      <w:r w:rsidRPr="00550295">
        <w:rPr>
          <w:rStyle w:val="StyleBoldUnderline"/>
        </w:rPr>
        <w:t>, since it would not destroy or thwart humankind’s potential permanently.</w:t>
      </w:r>
      <w:r w:rsidRPr="00F77384">
        <w:t xml:space="preserve"> Such a war might however be a local terminal risk for the cities most likely to be targeted. Unfortunately, we shall see that nuclear Armageddon and comet or asteroid strikes are mere preludes to the existential risks that we will encounter in the 21st century.</w:t>
      </w:r>
      <w:r>
        <w:t xml:space="preserve"> </w:t>
      </w:r>
    </w:p>
    <w:p w:rsidR="00901B2E" w:rsidRDefault="00901B2E" w:rsidP="00901B2E">
      <w:pPr>
        <w:pStyle w:val="Heading4"/>
      </w:pPr>
      <w:r>
        <w:t>Pakistan collapse causes global nuclear war</w:t>
      </w:r>
    </w:p>
    <w:p w:rsidR="00901B2E" w:rsidRPr="00012526" w:rsidRDefault="00901B2E" w:rsidP="00901B2E">
      <w:r>
        <w:rPr>
          <w:rStyle w:val="StyleStyleBold12pt"/>
        </w:rPr>
        <w:t>Pitt 200</w:t>
      </w:r>
      <w:r w:rsidRPr="00C94823">
        <w:rPr>
          <w:rStyle w:val="StyleStyleBold12pt"/>
        </w:rPr>
        <w:t>9</w:t>
      </w:r>
      <w:r>
        <w:rPr>
          <w:rStyle w:val="StyleStyleBold12pt"/>
        </w:rPr>
        <w:t xml:space="preserve"> </w:t>
      </w:r>
      <w:r>
        <w:t>(</w:t>
      </w:r>
      <w:r w:rsidRPr="00C94823">
        <w:t>William</w:t>
      </w:r>
      <w:r>
        <w:t xml:space="preserve"> Pitt, </w:t>
      </w:r>
      <w:r w:rsidRPr="00C94823">
        <w:t xml:space="preserve">New York Times and internationally bestselling author of two books: "War on Iraq: What Team Bush Doesn't Want You to Know" and "The </w:t>
      </w:r>
      <w:r>
        <w:t xml:space="preserve">Greatest Sedition Is Silence.", May 8, 2009, </w:t>
      </w:r>
      <w:r w:rsidRPr="00C94823">
        <w:t xml:space="preserve">“Unstable Pakistan Threatens the World,” </w:t>
      </w:r>
      <w:r w:rsidRPr="00012526">
        <w:t>http://www.arabamericannews.com/news/index.php?mod=article&amp;cat=commentary&amp;article=2183</w:t>
      </w:r>
      <w:r>
        <w:t>)</w:t>
      </w:r>
    </w:p>
    <w:p w:rsidR="00901B2E" w:rsidRDefault="00901B2E" w:rsidP="00901B2E">
      <w:r w:rsidRPr="00165EC8">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StyleBoldUnderline"/>
        </w:rPr>
        <w:t xml:space="preserve">The fact that </w:t>
      </w:r>
      <w:r w:rsidRPr="00C93A65">
        <w:rPr>
          <w:rStyle w:val="StyleBoldUnderline"/>
          <w:highlight w:val="green"/>
        </w:rPr>
        <w:t>Pakistan,</w:t>
      </w:r>
      <w:r w:rsidRPr="00165EC8">
        <w:t xml:space="preserve"> and </w:t>
      </w:r>
      <w:r w:rsidRPr="00C93A65">
        <w:rPr>
          <w:rStyle w:val="StyleBoldUnderline"/>
          <w:highlight w:val="green"/>
        </w:rPr>
        <w:t>India,</w:t>
      </w:r>
      <w:r w:rsidRPr="00BE2EA0">
        <w:rPr>
          <w:rStyle w:val="StyleBoldUnderline"/>
        </w:rPr>
        <w:t xml:space="preserve"> </w:t>
      </w:r>
      <w:r w:rsidRPr="00165EC8">
        <w:t xml:space="preserve">and </w:t>
      </w:r>
      <w:r w:rsidRPr="00C93A65">
        <w:rPr>
          <w:rStyle w:val="StyleBoldUnderline"/>
          <w:highlight w:val="green"/>
        </w:rPr>
        <w:t xml:space="preserve">Russia, and China </w:t>
      </w:r>
      <w:r w:rsidRPr="00BE2EA0">
        <w:rPr>
          <w:rStyle w:val="StyleBoldUnderline"/>
        </w:rPr>
        <w:t xml:space="preserve">all </w:t>
      </w:r>
      <w:r w:rsidRPr="00C93A65">
        <w:rPr>
          <w:rStyle w:val="StyleBoldUnderline"/>
          <w:highlight w:val="green"/>
        </w:rPr>
        <w:t xml:space="preserve">possess nuclear weapons and </w:t>
      </w:r>
      <w:r w:rsidRPr="00C93A65">
        <w:rPr>
          <w:rStyle w:val="StyleBoldUnderline"/>
          <w:highlight w:val="green"/>
          <w:bdr w:val="single" w:sz="4" w:space="0" w:color="auto"/>
        </w:rPr>
        <w:t>share the same space</w:t>
      </w:r>
      <w:r w:rsidRPr="00C93A65">
        <w:rPr>
          <w:rStyle w:val="StyleBoldUnderline"/>
          <w:highlight w:val="green"/>
        </w:rPr>
        <w:t xml:space="preserve"> </w:t>
      </w:r>
      <w:r w:rsidRPr="00BE2EA0">
        <w:rPr>
          <w:rStyle w:val="StyleBoldUnderline"/>
        </w:rPr>
        <w:t xml:space="preserve">means </w:t>
      </w:r>
      <w:r w:rsidRPr="00C93A65">
        <w:rPr>
          <w:rStyle w:val="StyleBoldUnderline"/>
          <w:highlight w:val="green"/>
        </w:rPr>
        <w:t>any</w:t>
      </w:r>
      <w:r w:rsidRPr="00165EC8">
        <w:t xml:space="preserve"> ongoing or escalating </w:t>
      </w:r>
      <w:r w:rsidRPr="00C93A65">
        <w:rPr>
          <w:rStyle w:val="StyleBoldUnderline"/>
          <w:highlight w:val="green"/>
        </w:rPr>
        <w:t>violence</w:t>
      </w:r>
      <w:r w:rsidRPr="00165EC8">
        <w:t xml:space="preserve"> over there </w:t>
      </w:r>
      <w:r w:rsidRPr="00C93A65">
        <w:rPr>
          <w:rStyle w:val="StyleBoldUnderline"/>
          <w:highlight w:val="green"/>
        </w:rPr>
        <w:t>has the real potential to crack open the</w:t>
      </w:r>
      <w:r w:rsidRPr="00165EC8">
        <w:t xml:space="preserve"> very </w:t>
      </w:r>
      <w:r w:rsidRPr="00C93A65">
        <w:rPr>
          <w:rStyle w:val="Emphasis"/>
          <w:highlight w:val="green"/>
        </w:rPr>
        <w:t>gates of Hell</w:t>
      </w:r>
      <w:r w:rsidRPr="00C93A65">
        <w:rPr>
          <w:rStyle w:val="StyleBoldUnderline"/>
          <w:highlight w:val="green"/>
        </w:rPr>
        <w:t xml:space="preserve"> itself</w:t>
      </w:r>
      <w:r w:rsidRPr="00C93A65">
        <w:rPr>
          <w:highlight w:val="green"/>
        </w:rPr>
        <w:t>.</w:t>
      </w:r>
      <w:r w:rsidRPr="00165EC8">
        <w:t xml:space="preserve"> 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C93A65">
        <w:rPr>
          <w:rStyle w:val="StyleBoldUnderline"/>
          <w:highlight w:val="green"/>
        </w:rPr>
        <w:t xml:space="preserve">Pakistan </w:t>
      </w:r>
      <w:r w:rsidRPr="00C93A65">
        <w:rPr>
          <w:rStyle w:val="StyleBoldUnderline"/>
          <w:highlight w:val="green"/>
          <w:bdr w:val="single" w:sz="4" w:space="0" w:color="auto"/>
        </w:rPr>
        <w:t>could collapse</w:t>
      </w:r>
      <w:r w:rsidRPr="00C93A65">
        <w:rPr>
          <w:rStyle w:val="StyleBoldUnderline"/>
          <w:highlight w:val="green"/>
        </w:rPr>
        <w:t xml:space="preserve"> under the </w:t>
      </w:r>
      <w:r w:rsidRPr="00C93A65">
        <w:rPr>
          <w:rStyle w:val="StyleBoldUnderline"/>
          <w:highlight w:val="green"/>
          <w:bdr w:val="single" w:sz="4" w:space="0" w:color="auto"/>
        </w:rPr>
        <w:t>mounting threat of Taliban forces</w:t>
      </w:r>
      <w:r w:rsidRPr="00165EC8">
        <w:t xml:space="preserve"> 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 "</w:t>
      </w:r>
      <w:r w:rsidRPr="00BE2EA0">
        <w:rPr>
          <w:rStyle w:val="StyleBoldUnderline"/>
        </w:rPr>
        <w:t>senior American officials</w:t>
      </w:r>
      <w:r w:rsidRPr="00165EC8">
        <w:t xml:space="preserve"> say they </w:t>
      </w:r>
      <w:r w:rsidRPr="00BE2EA0">
        <w:rPr>
          <w:rStyle w:val="StyleBoldUnderline"/>
        </w:rPr>
        <w:t>are increasingly concerned about</w:t>
      </w:r>
      <w:r w:rsidRPr="00165EC8">
        <w:t xml:space="preserve"> new vulnerabilities for </w:t>
      </w:r>
      <w:r w:rsidRPr="00BE2EA0">
        <w:rPr>
          <w:rStyle w:val="StyleBoldUnderline"/>
        </w:rPr>
        <w:t>Pakistan's nuclear arsenal,</w:t>
      </w:r>
      <w:r w:rsidRPr="00165EC8">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C93A65">
        <w:rPr>
          <w:rStyle w:val="StyleBoldUnderline"/>
          <w:highlight w:val="green"/>
        </w:rPr>
        <w:t>If Pakistani militants ever succeed in toppling the government</w:t>
      </w:r>
      <w:r w:rsidRPr="00165EC8">
        <w:t xml:space="preserve">, several very dangerous events could happen at once. </w:t>
      </w:r>
      <w:r w:rsidRPr="00C93A65">
        <w:rPr>
          <w:rStyle w:val="StyleBoldUnderline"/>
          <w:highlight w:val="green"/>
        </w:rPr>
        <w:t>Nuclear-armed India could be galvanized into military action</w:t>
      </w:r>
      <w:r w:rsidRPr="00165EC8">
        <w:t xml:space="preserve"> of some kind, </w:t>
      </w:r>
      <w:r w:rsidRPr="00C93A65">
        <w:rPr>
          <w:rStyle w:val="StyleBoldUnderline"/>
          <w:highlight w:val="green"/>
        </w:rPr>
        <w:t>as could</w:t>
      </w:r>
      <w:r w:rsidRPr="00165EC8">
        <w:t xml:space="preserve"> nuclear-armed </w:t>
      </w:r>
      <w:r w:rsidRPr="00C93A65">
        <w:rPr>
          <w:rStyle w:val="StyleBoldUnderline"/>
          <w:highlight w:val="green"/>
        </w:rPr>
        <w:t>China or</w:t>
      </w:r>
      <w:r w:rsidRPr="00165EC8">
        <w:t xml:space="preserve"> nuclear-armed </w:t>
      </w:r>
      <w:r w:rsidRPr="00C93A65">
        <w:rPr>
          <w:rStyle w:val="StyleBoldUnderline"/>
          <w:highlight w:val="green"/>
        </w:rPr>
        <w:t>Russia.</w:t>
      </w:r>
      <w:r w:rsidRPr="00165EC8">
        <w:t xml:space="preserve"> If the Pakistani government does fall, and all those Pakistani nukes are not immediately accounted for and secured, the specter (or reality) of </w:t>
      </w:r>
      <w:r w:rsidRPr="00C93A65">
        <w:rPr>
          <w:rStyle w:val="StyleBoldUnderline"/>
          <w:highlight w:val="green"/>
        </w:rPr>
        <w:t>loose nukes</w:t>
      </w:r>
      <w:r w:rsidRPr="00BE2EA0">
        <w:rPr>
          <w:rStyle w:val="StyleBoldUnderline"/>
        </w:rPr>
        <w:t xml:space="preserve"> </w:t>
      </w:r>
      <w:r w:rsidRPr="00165EC8">
        <w:t xml:space="preserve">falling into the hands of terrorist organizations could </w:t>
      </w:r>
      <w:r w:rsidRPr="00C93A65">
        <w:rPr>
          <w:rStyle w:val="StyleBoldUnderline"/>
          <w:highlight w:val="green"/>
        </w:rPr>
        <w:t xml:space="preserve">place the entire world on a </w:t>
      </w:r>
      <w:r w:rsidRPr="00C93A65">
        <w:rPr>
          <w:rStyle w:val="Emphasis"/>
          <w:highlight w:val="green"/>
        </w:rPr>
        <w:t>collision course with unimaginable disaster</w:t>
      </w:r>
      <w:r w:rsidRPr="00C93A65">
        <w:rPr>
          <w:highlight w:val="green"/>
        </w:rPr>
        <w:t>.</w:t>
      </w:r>
      <w:r w:rsidRPr="00165EC8">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901B2E" w:rsidRPr="000218EC" w:rsidRDefault="00901B2E" w:rsidP="00901B2E">
      <w:pPr>
        <w:pStyle w:val="Heading4"/>
      </w:pPr>
      <w:r w:rsidRPr="000218EC">
        <w:t xml:space="preserve">Latest IAEA assessment concludes the risk </w:t>
      </w:r>
      <w:r>
        <w:t>of loose nuclear material</w:t>
      </w:r>
      <w:r w:rsidRPr="000218EC">
        <w:t xml:space="preserve"> underestimated</w:t>
      </w:r>
    </w:p>
    <w:p w:rsidR="00901B2E" w:rsidRDefault="00901B2E" w:rsidP="00901B2E">
      <w:r w:rsidRPr="000218EC">
        <w:rPr>
          <w:rStyle w:val="StyleStyleBold12pt"/>
        </w:rPr>
        <w:t>Sturdee 2013</w:t>
      </w:r>
      <w:r>
        <w:t xml:space="preserve"> (Simon Sturdee, AFP reporter, July 1, 2013, “UN atomic agency sounds warning on 'nuclear terrorism',” Fox News, http://www.foxnews.com/world/2013/07/01/un-atomic-agency-sounds-warning-on-nuclear-terrorism/#ixzz2dsmqwOk3)</w:t>
      </w:r>
    </w:p>
    <w:p w:rsidR="00901B2E" w:rsidRDefault="00901B2E" w:rsidP="00901B2E">
      <w:r w:rsidRPr="000218EC">
        <w:rPr>
          <w:rStyle w:val="StyleBoldUnderline"/>
          <w:highlight w:val="yellow"/>
        </w:rPr>
        <w:t>The head of the UN atomic agency warned</w:t>
      </w:r>
      <w:r>
        <w:t xml:space="preserve"> Monday </w:t>
      </w:r>
      <w:r w:rsidRPr="000218EC">
        <w:rPr>
          <w:rStyle w:val="StyleBoldUnderline"/>
          <w:highlight w:val="yellow"/>
        </w:rPr>
        <w:t>against complacency</w:t>
      </w:r>
      <w:r w:rsidRPr="000218EC">
        <w:rPr>
          <w:rStyle w:val="StyleBoldUnderline"/>
        </w:rPr>
        <w:t xml:space="preserve"> in preventing "nuclear terrorism"</w:t>
      </w:r>
      <w:r>
        <w:t>, saying progress in recent years should not lull the world into a false sense of security.</w:t>
      </w:r>
      <w:r w:rsidRPr="000218EC">
        <w:rPr>
          <w:sz w:val="12"/>
        </w:rPr>
        <w:t xml:space="preserve">¶ </w:t>
      </w:r>
      <w:r>
        <w:t>"Much has been achieved in the past decade," Yukiya Amano of the International Atomic Energy Agency told a gathering in Vienna of some 1,200 delegates from around 110 states including 35 ministers to review progress on the issue.</w:t>
      </w:r>
      <w:r w:rsidRPr="000218EC">
        <w:rPr>
          <w:sz w:val="12"/>
        </w:rPr>
        <w:t xml:space="preserve">¶ </w:t>
      </w:r>
      <w:r>
        <w:t>"Many countries have taken effective measures to prevent theft, sabotage, unauthorised access, illegal transfer, or other malicious acts involving nuclear or other radioactive material. Security has been improved at many facilities containing such material."</w:t>
      </w:r>
      <w:r w:rsidRPr="000218EC">
        <w:rPr>
          <w:sz w:val="12"/>
        </w:rPr>
        <w:t xml:space="preserve">¶ </w:t>
      </w:r>
      <w:r>
        <w:t>Partly as a result, he said, "</w:t>
      </w:r>
      <w:r w:rsidRPr="00C15740">
        <w:rPr>
          <w:rStyle w:val="StyleBoldUnderline"/>
          <w:highlight w:val="yellow"/>
        </w:rPr>
        <w:t>there has not been a terrorist attack involving nuclear</w:t>
      </w:r>
      <w:r w:rsidRPr="000218EC">
        <w:rPr>
          <w:rStyle w:val="StyleBoldUnderline"/>
        </w:rPr>
        <w:t xml:space="preserve"> or other radioactive </w:t>
      </w:r>
      <w:r w:rsidRPr="00C15740">
        <w:rPr>
          <w:rStyle w:val="StyleBoldUnderline"/>
          <w:highlight w:val="yellow"/>
        </w:rPr>
        <w:t>material</w:t>
      </w:r>
      <w:r>
        <w:t>."</w:t>
      </w:r>
      <w:r w:rsidRPr="000218EC">
        <w:rPr>
          <w:sz w:val="12"/>
        </w:rPr>
        <w:t xml:space="preserve">¶ </w:t>
      </w:r>
      <w:r>
        <w:t>"</w:t>
      </w:r>
      <w:r w:rsidRPr="00C15740">
        <w:rPr>
          <w:rStyle w:val="StyleBoldUnderline"/>
          <w:highlight w:val="yellow"/>
        </w:rPr>
        <w:t>But this must not lull us into a false sense of security</w:t>
      </w:r>
      <w:r w:rsidRPr="000218EC">
        <w:rPr>
          <w:rStyle w:val="StyleBoldUnderline"/>
        </w:rPr>
        <w:t>.</w:t>
      </w:r>
      <w:r>
        <w:t xml:space="preserve"> If a 'dirty bomb' is detonated in a major city, or sabotage occurs at a nuclear facility, the consequences could be devastating.</w:t>
      </w:r>
      <w:r w:rsidRPr="000218EC">
        <w:rPr>
          <w:sz w:val="12"/>
        </w:rPr>
        <w:t xml:space="preserve">¶ </w:t>
      </w:r>
      <w:r w:rsidRPr="000218EC">
        <w:rPr>
          <w:rStyle w:val="StyleBoldUnderline"/>
        </w:rPr>
        <w:t>"Nuclear terrorism" comprises three main risks: an atomic bomb, a "dirty bomb"</w:t>
      </w:r>
      <w:r>
        <w:t xml:space="preserve"> -- conventional explosion spreading radioactive material -- </w:t>
      </w:r>
      <w:r w:rsidRPr="000218EC">
        <w:rPr>
          <w:rStyle w:val="StyleBoldUnderline"/>
        </w:rPr>
        <w:t>and an attack on a nuclear plant.</w:t>
      </w:r>
      <w:r w:rsidRPr="000218EC">
        <w:rPr>
          <w:rStyle w:val="StyleBoldUnderline"/>
          <w:sz w:val="12"/>
        </w:rPr>
        <w:t xml:space="preserve">¶ </w:t>
      </w:r>
      <w:r>
        <w:t>The first, using weapons-grade uranium or plutonium, is generally seen as "low probability, high consequence" -- very difficult to pull off but for a determined group of extremists, not impossible.</w:t>
      </w:r>
      <w:r w:rsidRPr="000218EC">
        <w:rPr>
          <w:sz w:val="12"/>
        </w:rPr>
        <w:t xml:space="preserve">¶ </w:t>
      </w:r>
      <w:r w:rsidRPr="000F66BB">
        <w:rPr>
          <w:rStyle w:val="StyleBoldUnderline"/>
          <w:highlight w:val="yellow"/>
        </w:rPr>
        <w:t xml:space="preserve">There </w:t>
      </w:r>
      <w:r w:rsidRPr="00C15740">
        <w:rPr>
          <w:rStyle w:val="StyleBoldUnderline"/>
          <w:highlight w:val="yellow"/>
        </w:rPr>
        <w:t xml:space="preserve">are hundreds of tonnes of </w:t>
      </w:r>
      <w:r w:rsidRPr="00C15740">
        <w:rPr>
          <w:rStyle w:val="StyleBoldUnderline"/>
        </w:rPr>
        <w:t>weapons-</w:t>
      </w:r>
      <w:r w:rsidRPr="00C15740">
        <w:rPr>
          <w:rStyle w:val="StyleBoldUnderline"/>
          <w:highlight w:val="yellow"/>
        </w:rPr>
        <w:t>usable plutonium and uranium</w:t>
      </w:r>
      <w:r>
        <w:t xml:space="preserve"> -- a grapefruit-sized amount is enough for a crude nuclear weapon that would fit in a van -- </w:t>
      </w:r>
      <w:r w:rsidRPr="00C15740">
        <w:rPr>
          <w:rStyle w:val="StyleBoldUnderline"/>
          <w:highlight w:val="yellow"/>
        </w:rPr>
        <w:t>around the world.</w:t>
      </w:r>
      <w:r w:rsidRPr="00C15740">
        <w:rPr>
          <w:rStyle w:val="StyleBoldUnderline"/>
          <w:sz w:val="12"/>
          <w:highlight w:val="yellow"/>
        </w:rPr>
        <w:t xml:space="preserve">¶ </w:t>
      </w:r>
      <w:r w:rsidRPr="00C15740">
        <w:rPr>
          <w:rStyle w:val="StyleBoldUnderline"/>
          <w:highlight w:val="yellow"/>
        </w:rPr>
        <w:t>A "dirty bomb"</w:t>
      </w:r>
      <w:r>
        <w:t xml:space="preserve"> -- a "radiological dispersal device" or RDD -- </w:t>
      </w:r>
      <w:r w:rsidRPr="00C15740">
        <w:rPr>
          <w:rStyle w:val="StyleBoldUnderline"/>
          <w:highlight w:val="yellow"/>
        </w:rPr>
        <w:t>is much easier</w:t>
      </w:r>
      <w:r w:rsidRPr="000218EC">
        <w:rPr>
          <w:rStyle w:val="StyleBoldUnderline"/>
        </w:rPr>
        <w:t xml:space="preserve"> but would be hugely less lethal. But it might still cause mass panic.</w:t>
      </w:r>
      <w:r w:rsidRPr="000218EC">
        <w:rPr>
          <w:rStyle w:val="StyleBoldUnderline"/>
          <w:sz w:val="12"/>
        </w:rPr>
        <w:t xml:space="preserve">¶ </w:t>
      </w:r>
      <w:r>
        <w:t>"If the Boston marathon bombing (in April this year) had been an RDD, the trauma would be lasting a whole lot longer," Sharon Squassoni from the Center for Strategic and International Studies (CSIS) told AFP.</w:t>
      </w:r>
      <w:r w:rsidRPr="000218EC">
        <w:rPr>
          <w:sz w:val="12"/>
        </w:rPr>
        <w:t xml:space="preserve">¶ </w:t>
      </w:r>
      <w:r w:rsidRPr="00C15740">
        <w:rPr>
          <w:rStyle w:val="StyleBoldUnderline"/>
          <w:highlight w:val="yellow"/>
        </w:rPr>
        <w:t>Last year</w:t>
      </w:r>
      <w:r w:rsidRPr="000218EC">
        <w:rPr>
          <w:rStyle w:val="StyleBoldUnderline"/>
        </w:rPr>
        <w:t xml:space="preserve"> alone, </w:t>
      </w:r>
      <w:r w:rsidRPr="00C15740">
        <w:rPr>
          <w:rStyle w:val="StyleBoldUnderline"/>
          <w:highlight w:val="yellow"/>
        </w:rPr>
        <w:t>the IAEA recorded 17 cases of</w:t>
      </w:r>
      <w:r w:rsidRPr="000218EC">
        <w:rPr>
          <w:rStyle w:val="StyleBoldUnderline"/>
        </w:rPr>
        <w:t xml:space="preserve"> </w:t>
      </w:r>
      <w:r w:rsidRPr="00C15740">
        <w:rPr>
          <w:rStyle w:val="StyleBoldUnderline"/>
          <w:highlight w:val="yellow"/>
        </w:rPr>
        <w:t>illegal possession and attempts to sell nuclear materials and 24 incidents of theft or loss</w:t>
      </w:r>
      <w:r w:rsidRPr="000218EC">
        <w:rPr>
          <w:rStyle w:val="StyleBoldUnderline"/>
        </w:rPr>
        <w:t>.</w:t>
      </w:r>
      <w:r>
        <w:t xml:space="preserve"> And </w:t>
      </w:r>
      <w:r w:rsidRPr="00C15740">
        <w:rPr>
          <w:rStyle w:val="StyleBoldUnderline"/>
          <w:highlight w:val="yellow"/>
        </w:rPr>
        <w:t xml:space="preserve">it says this is the </w:t>
      </w:r>
      <w:r w:rsidRPr="00C15740">
        <w:rPr>
          <w:rStyle w:val="Emphasis"/>
          <w:highlight w:val="yellow"/>
        </w:rPr>
        <w:t>"tip of the iceberg".</w:t>
      </w:r>
      <w:r w:rsidRPr="00C15740">
        <w:rPr>
          <w:rStyle w:val="StyleBoldUnderline"/>
          <w:sz w:val="12"/>
          <w:highlight w:val="yellow"/>
        </w:rPr>
        <w:t>¶</w:t>
      </w:r>
      <w:r w:rsidRPr="000218EC">
        <w:rPr>
          <w:rStyle w:val="StyleBoldUnderline"/>
          <w:sz w:val="12"/>
        </w:rPr>
        <w:t xml:space="preserve"> </w:t>
      </w:r>
      <w:r w:rsidRPr="000218EC">
        <w:rPr>
          <w:rStyle w:val="StyleBoldUnderline"/>
        </w:rPr>
        <w:t>Many cases have involved former parts of the Soviet Union</w:t>
      </w:r>
      <w:r>
        <w:t>, for example Chechnya, Georgia and Moldova -- where in 2011 several people were arrested trying to sell weapons-grade uranium -- but not only.</w:t>
      </w:r>
      <w:r w:rsidRPr="000218EC">
        <w:rPr>
          <w:sz w:val="12"/>
        </w:rPr>
        <w:t xml:space="preserve">¶ </w:t>
      </w:r>
      <w:r w:rsidRPr="000218EC">
        <w:rPr>
          <w:rStyle w:val="StyleBoldUnderline"/>
        </w:rPr>
        <w:t xml:space="preserve">Nuclear </w:t>
      </w:r>
      <w:r w:rsidRPr="00C15740">
        <w:rPr>
          <w:rStyle w:val="StyleBoldUnderline"/>
          <w:highlight w:val="yellow"/>
        </w:rPr>
        <w:t>materials that could be used in a "dirty bomb" are</w:t>
      </w:r>
      <w:r w:rsidRPr="000218EC">
        <w:rPr>
          <w:rStyle w:val="StyleBoldUnderline"/>
        </w:rPr>
        <w:t xml:space="preserve"> also </w:t>
      </w:r>
      <w:r w:rsidRPr="00C15740">
        <w:rPr>
          <w:rStyle w:val="StyleBoldUnderline"/>
          <w:highlight w:val="yellow"/>
        </w:rPr>
        <w:t>used in hospitals, factories and university campuses</w:t>
      </w:r>
      <w:r>
        <w:t xml:space="preserve"> and are therefore seen as easy to steal.</w:t>
      </w:r>
      <w:r w:rsidRPr="000218EC">
        <w:rPr>
          <w:sz w:val="12"/>
        </w:rPr>
        <w:t xml:space="preserve">¶ </w:t>
      </w:r>
      <w:r w:rsidRPr="000218EC">
        <w:rPr>
          <w:rStyle w:val="StyleBoldUnderline"/>
        </w:rPr>
        <w:t>Major international efforts have been made since the end of the Soviet Union in 1991 and the September 11, 2001 attacks</w:t>
      </w:r>
      <w:r>
        <w:t xml:space="preserve"> in the United States </w:t>
      </w:r>
      <w:r w:rsidRPr="000218EC">
        <w:rPr>
          <w:rStyle w:val="StyleBoldUnderline"/>
        </w:rPr>
        <w:t>to prevent nuclear material falling into the wrong hands.</w:t>
      </w:r>
      <w:r w:rsidRPr="000218EC">
        <w:rPr>
          <w:rStyle w:val="StyleBoldUnderline"/>
          <w:sz w:val="12"/>
        </w:rPr>
        <w:t xml:space="preserve">¶ </w:t>
      </w:r>
      <w:r>
        <w:t>US President Barack Obama hosted a summit in 2010 on the subject which was followed by another one in Seoul last year. A third is planned in The Hague in March.</w:t>
      </w:r>
      <w:r w:rsidRPr="000218EC">
        <w:rPr>
          <w:sz w:val="12"/>
        </w:rPr>
        <w:t xml:space="preserve">¶ </w:t>
      </w:r>
      <w:r>
        <w:t xml:space="preserve">A report issued in Vienna on Monday to coincide with the start of the meeting by the Arms Control Association and the Partnership for Global Security said </w:t>
      </w:r>
      <w:r w:rsidRPr="000218EC">
        <w:rPr>
          <w:rStyle w:val="StyleBoldUnderline"/>
        </w:rPr>
        <w:t>decent progress had been made but that "significant" work remained.</w:t>
      </w:r>
      <w:r w:rsidRPr="000218EC">
        <w:rPr>
          <w:rStyle w:val="StyleBoldUnderline"/>
          <w:sz w:val="12"/>
        </w:rPr>
        <w:t xml:space="preserve">¶ </w:t>
      </w:r>
      <w:r>
        <w:t>Ten countries have eliminated their entire stockpiles of weapons-grade uranium, many reactors producing nuclear medicines were using less risky materials and smuggling nuclear materials across borders, for example from Pakistan, is harder, it said.</w:t>
      </w:r>
      <w:r w:rsidRPr="000218EC">
        <w:rPr>
          <w:sz w:val="12"/>
        </w:rPr>
        <w:t xml:space="preserve">¶ </w:t>
      </w:r>
      <w:r>
        <w:t xml:space="preserve">But </w:t>
      </w:r>
      <w:r w:rsidRPr="00C15740">
        <w:rPr>
          <w:rStyle w:val="StyleBoldUnderline"/>
          <w:highlight w:val="yellow"/>
        </w:rPr>
        <w:t>some countries still do not have armed guards at nuclear power plants, security surrounding nuclear materials in civilian settings is</w:t>
      </w:r>
      <w:r w:rsidRPr="000218EC">
        <w:rPr>
          <w:rStyle w:val="StyleBoldUnderline"/>
        </w:rPr>
        <w:t xml:space="preserve"> often </w:t>
      </w:r>
      <w:r w:rsidRPr="00C15740">
        <w:rPr>
          <w:rStyle w:val="StyleBoldUnderline"/>
          <w:highlight w:val="yellow"/>
        </w:rPr>
        <w:t>inadequate</w:t>
      </w:r>
      <w:r w:rsidRPr="000218EC">
        <w:rPr>
          <w:rStyle w:val="StyleBoldUnderline"/>
        </w:rPr>
        <w:t xml:space="preserve"> and there is a woeful lack of international cooperation and binding global rules.</w:t>
      </w:r>
      <w:r w:rsidRPr="000218EC">
        <w:rPr>
          <w:sz w:val="12"/>
        </w:rPr>
        <w:t xml:space="preserve">¶ </w:t>
      </w:r>
      <w:r>
        <w:t>"</w:t>
      </w:r>
      <w:r w:rsidRPr="000218EC">
        <w:rPr>
          <w:rStyle w:val="StyleBoldUnderline"/>
        </w:rPr>
        <w:t>We are still a long way from having a unified regime</w:t>
      </w:r>
      <w:r>
        <w:t xml:space="preserve">, a unified understanding of the threat and a way to address it," Michelle Cann, co-author of the report, told AFP. </w:t>
      </w:r>
    </w:p>
    <w:p w:rsidR="00901B2E" w:rsidRDefault="00901B2E" w:rsidP="00901B2E">
      <w:pPr>
        <w:pStyle w:val="Heading4"/>
      </w:pPr>
      <w:r>
        <w:t xml:space="preserve">Plan prevents nuclear retaliation--- Creates Congressional check on the executive that prevents nuke use--- Aff’s Constitutional ruling in favor of Congress independently strengthens deterrence  </w:t>
      </w:r>
    </w:p>
    <w:p w:rsidR="00901B2E" w:rsidRPr="003D57A4" w:rsidRDefault="00901B2E" w:rsidP="00901B2E">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901B2E" w:rsidRDefault="00901B2E" w:rsidP="00684169">
      <w:pPr>
        <w:pStyle w:val="Cites"/>
      </w:pPr>
      <w: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194D71">
        <w:rPr>
          <w:rStyle w:val="StyleBoldUnderline"/>
          <w:highlight w:val="yellow"/>
        </w:rPr>
        <w:t>the use of nuclear arms</w:t>
      </w:r>
      <w:r w:rsidRPr="008C3105">
        <w:rPr>
          <w:rStyle w:val="StyleBoldUnderline"/>
        </w:rPr>
        <w:t xml:space="preserve"> to advance foreign policies </w:t>
      </w:r>
      <w:r w:rsidRPr="00194D71">
        <w:rPr>
          <w:rStyle w:val="StyleBoldUnderline"/>
          <w:highlight w:val="yellow"/>
        </w:rPr>
        <w:t>has</w:t>
      </w:r>
      <w:r>
        <w:t xml:space="preserve"> [*2497] </w:t>
      </w:r>
      <w:r w:rsidRPr="00194D71">
        <w:rPr>
          <w:rStyle w:val="StyleBoldUnderline"/>
          <w:highlight w:val="yellow"/>
        </w:rPr>
        <w:t>been</w:t>
      </w:r>
      <w:r w:rsidRPr="008C3105">
        <w:rPr>
          <w:rStyle w:val="StyleBoldUnderline"/>
        </w:rPr>
        <w:t xml:space="preserve"> contemplated and actually </w:t>
      </w:r>
      <w:r w:rsidRPr="00194D71">
        <w:rPr>
          <w:rStyle w:val="StyleBoldUnderline"/>
          <w:highlight w:val="yellow"/>
        </w:rPr>
        <w:t>threatened in the past.</w:t>
      </w:r>
      <w:r w:rsidRPr="008C3105">
        <w:rPr>
          <w:rStyle w:val="StyleBoldUnderline"/>
        </w:rPr>
        <w:t xml:space="preserve"> 169 </w:t>
      </w:r>
      <w:r w:rsidRPr="008C3105">
        <w:t>Although their use seems inconceivable in the near future,</w:t>
      </w:r>
      <w:r w:rsidRPr="008C3105">
        <w:rPr>
          <w:rStyle w:val="StyleBoldUnderline"/>
        </w:rPr>
        <w:t xml:space="preserve"> the vicissitudes of world power struggles, the election of a rogue President, 170 or a reign of terrorism that infuriates the American public 171 are all factors that could plausibly lead to a threshold consideration of a U.S. nuclear offensive.</w:t>
      </w:r>
      <w:r>
        <w:t xml:space="preserve"> 172</w:t>
      </w:r>
      <w:r w:rsidRPr="008C3105">
        <w:rPr>
          <w:sz w:val="12"/>
        </w:rPr>
        <w:t xml:space="preserve">¶ </w:t>
      </w:r>
      <w:r>
        <w:t xml:space="preserve">Declining effectiveness of nuclear deterrence may also alter U.S. willingness to use nuclear weapons against its enemies. </w:t>
      </w:r>
      <w:r w:rsidRPr="00194D71">
        <w:rPr>
          <w:rStyle w:val="StyleBoldUnderline"/>
          <w:highlight w:val="yellow"/>
        </w:rPr>
        <w:t>The perceived need to strike with nuclear force is</w:t>
      </w:r>
      <w:r w:rsidRPr="008C3105">
        <w:rPr>
          <w:rStyle w:val="StyleBoldUnderline"/>
        </w:rPr>
        <w:t xml:space="preserve"> theoretically </w:t>
      </w:r>
      <w:r w:rsidRPr="00194D71">
        <w:rPr>
          <w:rStyle w:val="StyleBoldUnderline"/>
          <w:highlight w:val="yellow"/>
        </w:rPr>
        <w:t>increased over time by the fact that deterrence effectiveness is diminished by its non-use</w:t>
      </w:r>
      <w:r w:rsidRPr="008C3105">
        <w:rPr>
          <w:rStyle w:val="StyleBoldUnderline"/>
        </w:rPr>
        <w:t xml:space="preserve"> as a punishment mechanism. </w:t>
      </w:r>
      <w:r w:rsidRPr="008C3105">
        <w:t xml:space="preserve">In this </w:t>
      </w:r>
      <w:r>
        <w:t xml:space="preserve">case, </w:t>
      </w:r>
      <w:r w:rsidRPr="008C3105">
        <w:rPr>
          <w:rStyle w:val="StyleBoldUnderline"/>
        </w:rPr>
        <w:t>the fact that the United States has abstained from using its nuclear arsenal over the last fifty years tends to decrease the perceived credibility of a U.S. promise to carry out a nuclear threat.</w:t>
      </w:r>
      <w:r>
        <w:t xml:space="preserve"> 173 Thus, as time goes on, </w:t>
      </w:r>
      <w:r w:rsidRPr="00194D71">
        <w:rPr>
          <w:rStyle w:val="StyleBoldUnderline"/>
        </w:rPr>
        <w:t xml:space="preserve">the </w:t>
      </w:r>
      <w:r w:rsidRPr="00194D71">
        <w:rPr>
          <w:rStyle w:val="StyleBoldUnderline"/>
          <w:highlight w:val="yellow"/>
        </w:rPr>
        <w:t>temptation to bolster the credibility of a nuclear threat may increase</w:t>
      </w:r>
      <w:r w:rsidRPr="008C3105">
        <w:t>, if only slightly.</w:t>
      </w:r>
      <w:r w:rsidRPr="008C3105">
        <w:rPr>
          <w:rStyle w:val="StyleBoldUnderline"/>
          <w:sz w:val="12"/>
        </w:rPr>
        <w:t>¶</w:t>
      </w:r>
      <w:r w:rsidRPr="008C3105">
        <w:rPr>
          <w:sz w:val="12"/>
        </w:rPr>
        <w:t xml:space="preserve"> </w:t>
      </w:r>
      <w:r>
        <w:t xml:space="preserve">Although these factors do not suggest the </w:t>
      </w:r>
      <w:r w:rsidRPr="000F1DB7">
        <w:rPr>
          <w:rStyle w:val="StyleBoldUnderlin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t>ASSUMING A BIFURCATION OF LEADERSHIP</w:t>
      </w:r>
      <w:r w:rsidRPr="008C3105">
        <w:rPr>
          <w:sz w:val="12"/>
        </w:rPr>
        <w:t xml:space="preserve">¶ </w:t>
      </w:r>
      <w:r w:rsidRPr="008C3105">
        <w:rPr>
          <w:rStyle w:val="StyleBoldUnderline"/>
        </w:rPr>
        <w:t xml:space="preserve">Although </w:t>
      </w:r>
      <w:r w:rsidRPr="00194D71">
        <w:rPr>
          <w:rStyle w:val="StyleBoldUnderline"/>
          <w:highlight w:val="yellow"/>
        </w:rPr>
        <w:t>congressional</w:t>
      </w:r>
      <w:r w:rsidRPr="008C3105">
        <w:rPr>
          <w:rStyle w:val="StyleBoldUnderline"/>
        </w:rPr>
        <w:t xml:space="preserve"> </w:t>
      </w:r>
      <w:r w:rsidRPr="00194D71">
        <w:rPr>
          <w:rStyle w:val="StyleBoldUnderline"/>
          <w:highlight w:val="yellow"/>
        </w:rPr>
        <w:t>opposition to an executive decision to use nuclear weapons</w:t>
      </w:r>
      <w:r w:rsidRPr="008C3105">
        <w:rPr>
          <w:rStyle w:val="StyleBoldUnderline"/>
        </w:rPr>
        <w:t xml:space="preserve"> is not automatic, it </w:t>
      </w:r>
      <w:r w:rsidRPr="00A105CE">
        <w:rPr>
          <w:rStyle w:val="StyleBoldUnderline"/>
        </w:rPr>
        <w:t>reasonably</w:t>
      </w:r>
      <w:r w:rsidRPr="008C3105">
        <w:rPr>
          <w:rStyle w:val="StyleBoldUnderline"/>
        </w:rPr>
        <w:t xml:space="preserve"> </w:t>
      </w:r>
      <w:r w:rsidRPr="00194D71">
        <w:rPr>
          <w:rStyle w:val="StyleBoldUnderline"/>
          <w:highlight w:val="yellow"/>
        </w:rPr>
        <w:t>can be anticipated</w:t>
      </w:r>
      <w:r>
        <w:t xml:space="preserve"> that a great number of congressmen would oppose such an action </w:t>
      </w:r>
      <w:r w:rsidRPr="00194D71">
        <w:t>on</w:t>
      </w:r>
      <w:r>
        <w:t xml:space="preserve"> a variety of grounds. Especially since the end of the Cold War, </w:t>
      </w:r>
      <w:r w:rsidRPr="00194D71">
        <w:rPr>
          <w:rStyle w:val="StyleBoldUnderline"/>
          <w:highlight w:val="yellow"/>
        </w:rPr>
        <w:t xml:space="preserve">the Executive has faced </w:t>
      </w:r>
      <w:r w:rsidRPr="00194D71">
        <w:rPr>
          <w:rStyle w:val="StyleBoldUnderline"/>
        </w:rPr>
        <w:t>various</w:t>
      </w:r>
      <w:r w:rsidRPr="008C3105">
        <w:rPr>
          <w:rStyle w:val="StyleBoldUnderline"/>
        </w:rPr>
        <w:t xml:space="preserve"> levels of </w:t>
      </w:r>
      <w:r w:rsidRPr="00194D71">
        <w:rPr>
          <w:rStyle w:val="StyleBoldUnderline"/>
          <w:highlight w:val="yellow"/>
        </w:rPr>
        <w:t>congressional opposition for actions far less fraught with international</w:t>
      </w:r>
      <w:r w:rsidRPr="008C3105">
        <w:rPr>
          <w:rStyle w:val="StyleBoldUnderline"/>
        </w:rPr>
        <w:t xml:space="preserve"> political</w:t>
      </w:r>
      <w:r>
        <w:t xml:space="preserve"> [*2498] </w:t>
      </w:r>
      <w:r w:rsidRPr="00194D71">
        <w:rPr>
          <w:rStyle w:val="StyleBoldUnderline"/>
          <w:highlight w:val="yellow"/>
        </w:rPr>
        <w:t>implications</w:t>
      </w:r>
      <w:r w:rsidRPr="000F1DB7">
        <w:rPr>
          <w:rStyle w:val="StyleBoldUnderline"/>
        </w:rPr>
        <w:t>, loss of life, and moral uncertainty.</w:t>
      </w:r>
      <w:r w:rsidRPr="000F1DB7">
        <w:t xml:space="preserve"> 175 Thus, in the event that the Executive considers the use of a nuclear weapon, it is possible, if not likely, that Congress will wish to take part in the decision</w:t>
      </w:r>
      <w:r w:rsidRPr="008C3105">
        <w:t>, utilizing the arguments described in Part I of this Note as a basis for its participation.</w:t>
      </w:r>
      <w:r w:rsidRPr="008C3105">
        <w:rPr>
          <w:rStyle w:val="StyleBoldUnderline"/>
          <w:sz w:val="12"/>
        </w:rPr>
        <w:t>¶</w:t>
      </w:r>
      <w:r w:rsidRPr="008C3105">
        <w:rPr>
          <w:sz w:val="12"/>
        </w:rPr>
        <w:t xml:space="preserve"> </w:t>
      </w:r>
      <w:r>
        <w:t xml:space="preserve">Of 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194D71">
        <w:rPr>
          <w:rStyle w:val="StyleBoldUnderline"/>
          <w:highlight w:val="yellow"/>
        </w:rPr>
        <w:t xml:space="preserve">given the </w:t>
      </w:r>
      <w:r w:rsidRPr="00194D71">
        <w:rPr>
          <w:rStyle w:val="StyleBoldUnderline"/>
        </w:rPr>
        <w:t xml:space="preserve">emotionally charged </w:t>
      </w:r>
      <w:r w:rsidRPr="00194D71">
        <w:rPr>
          <w:rStyle w:val="StyleBoldUnderline"/>
          <w:highlight w:val="yellow"/>
        </w:rPr>
        <w:t xml:space="preserve">nature of nuclear issues and </w:t>
      </w:r>
      <w:r w:rsidRPr="00194D71">
        <w:rPr>
          <w:rStyle w:val="StyleBoldUnderline"/>
        </w:rPr>
        <w:t xml:space="preserve">the </w:t>
      </w:r>
      <w:r w:rsidRPr="00194D71">
        <w:rPr>
          <w:rStyle w:val="StyleBoldUnderline"/>
          <w:highlight w:val="yellow"/>
        </w:rPr>
        <w:t xml:space="preserve">congressional realization that </w:t>
      </w:r>
      <w:r w:rsidRPr="00194D71">
        <w:rPr>
          <w:rStyle w:val="StyleBoldUnderline"/>
        </w:rPr>
        <w:t xml:space="preserve">such an </w:t>
      </w:r>
      <w:r w:rsidRPr="00194D71">
        <w:rPr>
          <w:rStyle w:val="StyleBoldUnderline"/>
          <w:highlight w:val="yellow"/>
        </w:rPr>
        <w:t xml:space="preserve">approval would give the appearance of consent to an expanded grant of nuclear decisionmaking </w:t>
      </w:r>
      <w:r w:rsidRPr="00194D71">
        <w:rPr>
          <w:rStyle w:val="StyleBoldUnderline"/>
        </w:rPr>
        <w:t>to the Executive</w:t>
      </w:r>
      <w:r w:rsidRPr="00194D71">
        <w:rPr>
          <w:rStyle w:val="StyleBoldUnderline"/>
          <w:highlight w:val="yellow"/>
        </w:rPr>
        <w:t xml:space="preserve">, it is unlikely that Congress would approve </w:t>
      </w:r>
      <w:r w:rsidRPr="00194D71">
        <w:rPr>
          <w:rStyle w:val="StyleBoldUnderline"/>
        </w:rPr>
        <w:t xml:space="preserve">such </w:t>
      </w:r>
      <w:r w:rsidRPr="00194D71">
        <w:rPr>
          <w:rStyle w:val="StyleBoldUnderline"/>
          <w:highlight w:val="yellow"/>
        </w:rPr>
        <w:t>usage either actively or through silence</w:t>
      </w:r>
      <w:r w:rsidRPr="008C3105">
        <w:rPr>
          <w:rStyle w:val="StyleBoldUnderline"/>
        </w:rPr>
        <w:t>.</w:t>
      </w:r>
      <w:r>
        <w:t xml:space="preserve"> 177 Rather, </w:t>
      </w:r>
      <w:r w:rsidRPr="00194D71">
        <w:rPr>
          <w:rStyle w:val="StyleBoldUnderline"/>
          <w:highlight w:val="yellow"/>
        </w:rPr>
        <w:t xml:space="preserve">an institutionally interested legislature would attempt to assert its power </w:t>
      </w:r>
      <w:r w:rsidRPr="00194D71">
        <w:rPr>
          <w:rStyle w:val="StyleBoldUnderline"/>
        </w:rPr>
        <w:t>so as not to be completely subsumed by the powers of the</w:t>
      </w:r>
      <w:r w:rsidRPr="008C3105">
        <w:rPr>
          <w:rStyle w:val="StyleBoldUnderline"/>
        </w:rPr>
        <w:t xml:space="preserve"> Commander in Chief, the </w:t>
      </w:r>
      <w:r w:rsidRPr="00194D71">
        <w:rPr>
          <w:rStyle w:val="StyleBoldUnderline"/>
        </w:rPr>
        <w:t>President</w:t>
      </w:r>
      <w:r w:rsidRPr="003E5F7F">
        <w:rPr>
          <w:rStyle w:val="StyleBoldUnderline"/>
        </w:rPr>
        <w:t>. The resulting difference in opinion</w:t>
      </w:r>
      <w:r w:rsidRPr="003E5F7F">
        <w:t xml:space="preserve">, because of its probable seriousness and constitutional controversy, </w:t>
      </w:r>
      <w:r w:rsidRPr="003E5F7F">
        <w:rPr>
          <w:rStyle w:val="StyleBoldUnderline"/>
        </w:rPr>
        <w:t>may lead to a dangerous crisis.</w:t>
      </w:r>
      <w:r w:rsidRPr="003E5F7F">
        <w:rPr>
          <w:rStyle w:val="StyleBoldUnderline"/>
          <w:sz w:val="12"/>
        </w:rPr>
        <w:t>¶</w:t>
      </w:r>
      <w:r w:rsidRPr="003E5F7F">
        <w:rPr>
          <w:sz w:val="12"/>
        </w:rPr>
        <w:t xml:space="preserve"> </w:t>
      </w:r>
      <w:r w:rsidRPr="003E5F7F">
        <w:t>C. CONSTITUTIONAL CRISIS?</w:t>
      </w:r>
      <w:r w:rsidRPr="003E5F7F">
        <w:rPr>
          <w:sz w:val="12"/>
        </w:rPr>
        <w:t xml:space="preserve">¶ </w:t>
      </w:r>
      <w:r w:rsidRPr="003E5F7F">
        <w:t>In the event of a scenario where the nation</w:t>
      </w:r>
      <w:r>
        <w:t xml:space="preserve"> is faced with a nuclear decision, </w:t>
      </w:r>
      <w:r w:rsidRPr="00194D71">
        <w:rPr>
          <w:rStyle w:val="StyleBoldUnderline"/>
          <w:highlight w:val="yellow"/>
        </w:rPr>
        <w:t>the absence of clear constitutional authority will ensure a crisis</w:t>
      </w:r>
      <w:r w:rsidRPr="008C3105">
        <w:rPr>
          <w:rStyle w:val="StyleBoldUnderline"/>
        </w:rPr>
        <w:t xml:space="preserve"> of constitutional dimensions.</w:t>
      </w:r>
      <w:r>
        <w:t xml:space="preserve"> 178 In the present hypothetical, </w:t>
      </w:r>
      <w:r w:rsidRPr="00194D71">
        <w:rPr>
          <w:rStyle w:val="StyleBoldUnderline"/>
          <w:highlight w:val="yellow"/>
        </w:rPr>
        <w:t>the Executive would be girded by the customary authority of some 200 non-congressionally approved uses of force</w:t>
      </w:r>
      <w:r>
        <w:t xml:space="preserve">, the untested powers of the Commander in Chief, and the de facto power created by being the physical possessor of launch codes necessary for the final triggering of a nuclear attack. 179 </w:t>
      </w:r>
      <w:r w:rsidRPr="008C3105">
        <w:rPr>
          <w:rStyle w:val="StyleBoldUnderline"/>
        </w:rPr>
        <w:t xml:space="preserve">The </w:t>
      </w:r>
      <w:r w:rsidRPr="00A23D6B">
        <w:rPr>
          <w:rStyle w:val="StyleBoldUnderline"/>
        </w:rPr>
        <w:t>Congress</w:t>
      </w:r>
      <w:r w:rsidRPr="00A23D6B">
        <w:t xml:space="preserve">, on the other hand, </w:t>
      </w:r>
      <w:r w:rsidRPr="00A23D6B">
        <w:rPr>
          <w:rStyle w:val="StyleBoldUnderline"/>
        </w:rPr>
        <w:t>would possess the authority provided by an uncertain constitutional interpretation of the War Powers Clause</w:t>
      </w:r>
      <w:r>
        <w:t>, the ambiguous sui generis status of nuclear weapons, 180 and the changing nature of a post-Cold War geopolitical structure, as well as the moral arguments militating against the use of nuclear weapons. 181</w:t>
      </w:r>
      <w:r w:rsidRPr="008C3105">
        <w:rPr>
          <w:sz w:val="12"/>
        </w:rPr>
        <w:t xml:space="preserve">¶ </w:t>
      </w:r>
      <w:r>
        <w:t xml:space="preserve">Although these positions would make for fascinating oral argument before the Supreme Court in times of peace, </w:t>
      </w:r>
      <w:r w:rsidRPr="00194D71">
        <w:rPr>
          <w:rStyle w:val="StyleBoldUnderline"/>
          <w:highlight w:val="yellow"/>
        </w:rPr>
        <w:t>they constitute a harrowing threat to the legitimacy of the decision</w:t>
      </w:r>
      <w:r w:rsidRPr="008C3105">
        <w:rPr>
          <w:rStyle w:val="StyleBoldUnderline"/>
        </w:rPr>
        <w:t xml:space="preserve"> if conducted </w:t>
      </w:r>
      <w:r w:rsidRPr="00194D71">
        <w:rPr>
          <w:rStyle w:val="StyleBoldUnderline"/>
          <w:highlight w:val="yellow"/>
        </w:rPr>
        <w:t>in</w:t>
      </w:r>
      <w:r w:rsidRPr="008C3105">
        <w:rPr>
          <w:rStyle w:val="StyleBoldUnderline"/>
        </w:rPr>
        <w:t xml:space="preserve"> the throes of a </w:t>
      </w:r>
      <w:r w:rsidRPr="00194D71">
        <w:rPr>
          <w:rStyle w:val="StyleBoldUnderline"/>
          <w:highlight w:val="yellow"/>
        </w:rPr>
        <w:t>nuclear crisis</w:t>
      </w:r>
      <w:r w:rsidRPr="008C3105">
        <w:rPr>
          <w:rStyle w:val="StyleBoldUnderline"/>
        </w:rPr>
        <w:t>.</w:t>
      </w:r>
      <w:r>
        <w:t xml:space="preserve"> One would predict that in such a scenario the Congress, for lack of an effective remedy, 182 would go to the courts to seek enforcement of an arguable, but well [*2499] supported, constitutional prerogative. Under the </w:t>
      </w:r>
      <w:r w:rsidRPr="008C3105">
        <w:t>status quo, the results of such a venture into the lower judiciary would be unpredictable and, based on the lack of controlling precedent or constitutional authority, subject to extreme controversy.</w:t>
      </w:r>
      <w:r w:rsidRPr="008C3105">
        <w:rPr>
          <w:sz w:val="12"/>
        </w:rPr>
        <w:t xml:space="preserve">¶ </w:t>
      </w:r>
      <w:r>
        <w:t xml:space="preserve">In the case of an offensive nuclear attack, </w:t>
      </w:r>
      <w:r w:rsidRPr="00194D71">
        <w:rPr>
          <w:rStyle w:val="StyleBoldUnderline"/>
          <w:highlight w:val="yellow"/>
        </w:rPr>
        <w:t>the importance of a coherent and legitimate decision cannot be overestimated</w:t>
      </w:r>
      <w:r w:rsidRPr="008C3105">
        <w:rPr>
          <w:rStyle w:val="StyleBoldUnderline"/>
        </w:rPr>
        <w:t>.</w:t>
      </w:r>
      <w:r>
        <w:t xml:space="preserve"> Even with the force of a congressional declaration of war, Harry </w:t>
      </w:r>
      <w:r w:rsidRPr="008C3105">
        <w:rPr>
          <w:rStyle w:val="StyleBoldUnderline"/>
        </w:rPr>
        <w:t>Truman still faced critics that questioned the sagacity of his atomic decision in World War II.</w:t>
      </w:r>
      <w:r>
        <w:t xml:space="preserve"> 183 Although the wisdom of any nuclear use may always remain open to criticism, </w:t>
      </w:r>
      <w:r w:rsidRPr="008C3105">
        <w:rPr>
          <w:rStyle w:val="StyleBoldUnderline"/>
        </w:rPr>
        <w:t>the legality of such a decision should be beyond reproach.</w:t>
      </w:r>
      <w:r>
        <w:t xml:space="preserve"> As previously noted, the potentially "unlimited costs" of a nuclear war are extremely difficult to fathom, both physically and politically. 184 </w:t>
      </w:r>
      <w:r w:rsidRPr="00194D71">
        <w:rPr>
          <w:rStyle w:val="StyleBoldUnderline"/>
          <w:highlight w:val="yellow"/>
        </w:rPr>
        <w:t>A legitimate decision to utilize a nuclear weapon thus requires a high level of legality and consensus--two qualities that cannot be attained with a Congress plausibly asserting the nonexistence of the Executive's</w:t>
      </w:r>
      <w:r w:rsidRPr="008C3105">
        <w:rPr>
          <w:rStyle w:val="StyleBoldUnderline"/>
        </w:rPr>
        <w:t xml:space="preserve"> very constitutional </w:t>
      </w:r>
      <w:r w:rsidRPr="00194D71">
        <w:rPr>
          <w:rStyle w:val="StyleBoldUnderline"/>
          <w:highlight w:val="yellow"/>
        </w:rPr>
        <w:t>authority to carry out the act.</w:t>
      </w:r>
      <w:r>
        <w:t xml:space="preserve"> </w:t>
      </w:r>
    </w:p>
    <w:p w:rsidR="00901B2E" w:rsidRPr="006C0FE0" w:rsidRDefault="00901B2E" w:rsidP="00901B2E">
      <w:pPr>
        <w:pStyle w:val="Heading4"/>
      </w:pPr>
      <w:r>
        <w:t>Solves the bluff</w:t>
      </w:r>
    </w:p>
    <w:p w:rsidR="00901B2E" w:rsidRPr="006C0FE0" w:rsidRDefault="00901B2E" w:rsidP="00901B2E">
      <w:r w:rsidRPr="006C0FE0">
        <w:rPr>
          <w:rStyle w:val="StyleStyleBold12pt"/>
        </w:rPr>
        <w:t>Ullman 1972</w:t>
      </w:r>
      <w:r>
        <w:t xml:space="preserve"> (</w:t>
      </w:r>
      <w:r w:rsidRPr="006C0FE0">
        <w:t>Richard Ullman, July 1972, Professor of International Relations @ Princeton University, Foreign Affairs, Vol. 50 Issue 4, “NO FIRST USE OF NUCLEAR WEAPONS,” Ebsco</w:t>
      </w:r>
      <w:r>
        <w:t>)</w:t>
      </w:r>
    </w:p>
    <w:p w:rsidR="00901B2E" w:rsidRDefault="00901B2E" w:rsidP="00901B2E">
      <w:r w:rsidRPr="006C0FE0">
        <w:rPr>
          <w:rStyle w:val="StyleBoldUnderline"/>
        </w:rPr>
        <w:t>An alternative to a fiat "no-first-use" declaration</w:t>
      </w:r>
      <w:r w:rsidRPr="006C0FE0">
        <w:t>, at least</w:t>
      </w:r>
      <w:r>
        <w:t xml:space="preserve"> </w:t>
      </w:r>
      <w:r w:rsidRPr="006C0FE0">
        <w:rPr>
          <w:rStyle w:val="StyleBoldUnderline"/>
        </w:rPr>
        <w:t xml:space="preserve">for the </w:t>
      </w:r>
      <w:r w:rsidRPr="006C0FE0">
        <w:rPr>
          <w:rStyle w:val="Emphasis"/>
        </w:rPr>
        <w:t>U</w:t>
      </w:r>
      <w:r w:rsidRPr="00E50B35">
        <w:t>nited</w:t>
      </w:r>
      <w:r>
        <w:t xml:space="preserve"> </w:t>
      </w:r>
      <w:r w:rsidRPr="006C0FE0">
        <w:rPr>
          <w:rStyle w:val="Emphasis"/>
        </w:rPr>
        <w:t>S</w:t>
      </w:r>
      <w:r w:rsidRPr="00E50B35">
        <w:t xml:space="preserve">tates, </w:t>
      </w:r>
      <w:r w:rsidRPr="006C0FE0">
        <w:rPr>
          <w:rStyle w:val="StyleBoldUnderline"/>
        </w:rPr>
        <w:t xml:space="preserve">might come through congressional </w:t>
      </w:r>
      <w:r w:rsidRPr="006C55D3">
        <w:rPr>
          <w:rStyle w:val="StyleBoldUnderline"/>
        </w:rPr>
        <w:t xml:space="preserve">legislation </w:t>
      </w:r>
      <w:r w:rsidRPr="006C55D3">
        <w:rPr>
          <w:rStyle w:val="StyleBoldUnderline"/>
          <w:highlight w:val="yellow"/>
        </w:rPr>
        <w:t>stipulating that the President</w:t>
      </w:r>
      <w:r>
        <w:t xml:space="preserve">, </w:t>
      </w:r>
      <w:r w:rsidRPr="006C0FE0">
        <w:t>as Commander in Chief of the armed forces,</w:t>
      </w:r>
      <w:r>
        <w:t xml:space="preserve"> </w:t>
      </w:r>
      <w:r w:rsidRPr="006C55D3">
        <w:rPr>
          <w:rStyle w:val="StyleBoldUnderline"/>
          <w:highlight w:val="yellow"/>
        </w:rPr>
        <w:t>may not initiate the use of nuclear weapons without</w:t>
      </w:r>
      <w:r w:rsidRPr="006C0FE0">
        <w:t xml:space="preserve"> receiving</w:t>
      </w:r>
      <w:r>
        <w:t xml:space="preserve"> </w:t>
      </w:r>
      <w:r w:rsidRPr="006C55D3">
        <w:rPr>
          <w:rStyle w:val="Emphasis"/>
          <w:highlight w:val="yellow"/>
        </w:rPr>
        <w:t>prior congressional authorization</w:t>
      </w:r>
      <w:r w:rsidRPr="006C55D3">
        <w:rPr>
          <w:highlight w:val="yellow"/>
        </w:rPr>
        <w:t>.</w:t>
      </w:r>
      <w:r w:rsidRPr="006C0FE0">
        <w:t xml:space="preserve"> Congress now has before it so-called War Powers legislation stipulating that in the absence of a formal declaration of war the President may not engage the armed forces in military operations for more than 30 days without specific congressional authorization. This draft legislation is premised upon the assumption that the "collective judgment" of Congress and the President should apply to the “initiation" and the "continuation" of hostilities. Senator Fulhright, Congressman Dellums, and others (including the Federation of American Scientists, one of the most active lobbying groups in the arms-control area) have pointed out that</w:t>
      </w:r>
      <w:r>
        <w:t xml:space="preserve"> </w:t>
      </w:r>
      <w:r w:rsidRPr="006C0FE0">
        <w:rPr>
          <w:rStyle w:val="StyleBoldUnderline"/>
        </w:rPr>
        <w:t>just as Congress should be concerned to limit the power of the President to sustain hostilities without its approval, so it should also limit his power to escalate them across the threshold</w:t>
      </w:r>
      <w:r>
        <w:t xml:space="preserve"> </w:t>
      </w:r>
      <w:r w:rsidRPr="006C0FE0">
        <w:t>from conventional</w:t>
      </w:r>
      <w:r>
        <w:t xml:space="preserve"> </w:t>
      </w:r>
      <w:r w:rsidRPr="006C0FE0">
        <w:rPr>
          <w:rStyle w:val="StyleBoldUnderline"/>
        </w:rPr>
        <w:t>to nuclear weapons</w:t>
      </w:r>
      <w:r w:rsidRPr="006C0FE0">
        <w:t>. They are seeking to amend the War Powers legislation to that effect."In many respects</w:t>
      </w:r>
      <w:r>
        <w:t xml:space="preserve"> </w:t>
      </w:r>
      <w:r w:rsidRPr="006C55D3">
        <w:rPr>
          <w:rStyle w:val="StyleBoldUnderline"/>
          <w:highlight w:val="yellow"/>
        </w:rPr>
        <w:t>the effects</w:t>
      </w:r>
      <w:r w:rsidRPr="006C0FE0">
        <w:rPr>
          <w:rStyle w:val="StyleBoldUnderline"/>
        </w:rPr>
        <w:t xml:space="preserve"> of this proposed legislation </w:t>
      </w:r>
      <w:r w:rsidRPr="006C55D3">
        <w:rPr>
          <w:rStyle w:val="StyleBoldUnderline"/>
          <w:highlight w:val="yellow"/>
        </w:rPr>
        <w:t xml:space="preserve">would be similar to </w:t>
      </w:r>
      <w:r w:rsidRPr="006C55D3">
        <w:rPr>
          <w:rStyle w:val="StyleBoldUnderline"/>
        </w:rPr>
        <w:t>those</w:t>
      </w:r>
      <w:r w:rsidRPr="006C0FE0">
        <w:rPr>
          <w:rStyle w:val="StyleBoldUnderline"/>
        </w:rPr>
        <w:t xml:space="preserve"> of </w:t>
      </w:r>
      <w:r w:rsidRPr="006C55D3">
        <w:rPr>
          <w:rStyle w:val="StyleBoldUnderline"/>
          <w:highlight w:val="yellow"/>
        </w:rPr>
        <w:t>an</w:t>
      </w:r>
      <w:r w:rsidRPr="006C0FE0">
        <w:rPr>
          <w:rStyle w:val="StyleBoldUnderline"/>
        </w:rPr>
        <w:t xml:space="preserve"> orthodox </w:t>
      </w:r>
      <w:r w:rsidRPr="006C55D3">
        <w:rPr>
          <w:rStyle w:val="StyleBoldUnderline"/>
          <w:highlight w:val="yellow"/>
        </w:rPr>
        <w:t>commitment to "no first</w:t>
      </w:r>
      <w:r w:rsidRPr="006C0FE0">
        <w:rPr>
          <w:rStyle w:val="StyleBoldUnderline"/>
        </w:rPr>
        <w:t xml:space="preserve"> </w:t>
      </w:r>
      <w:r w:rsidRPr="006C55D3">
        <w:rPr>
          <w:rStyle w:val="StyleBoldUnderline"/>
          <w:highlight w:val="yellow"/>
        </w:rPr>
        <w:t>use."</w:t>
      </w:r>
      <w:r w:rsidRPr="006C0FE0">
        <w:t>Nuclear threats would be inappropriate. Force deployments might reflect the assumption that the United States would not initiate the use of nuclear weapons. Just as in the case of a "no first-use" commitment, U.S. ability to respond to a nuclear attack, and therefore the efficacy of the U.S. nuclear deterrent, would be undiminished.</w:t>
      </w:r>
      <w:r>
        <w:t xml:space="preserve"> </w:t>
      </w:r>
      <w:r w:rsidRPr="006C0FE0">
        <w:rPr>
          <w:rStyle w:val="StyleBoldUnderline"/>
        </w:rPr>
        <w:t xml:space="preserve">The granting of </w:t>
      </w:r>
      <w:r w:rsidRPr="006C55D3">
        <w:rPr>
          <w:rStyle w:val="StyleBoldUnderline"/>
          <w:highlight w:val="yellow"/>
        </w:rPr>
        <w:t>congressional authorization</w:t>
      </w:r>
      <w:r>
        <w:t xml:space="preserve">, should it take place, </w:t>
      </w:r>
      <w:r w:rsidRPr="006C55D3">
        <w:rPr>
          <w:rStyle w:val="StyleBoldUnderline"/>
          <w:highlight w:val="yellow"/>
        </w:rPr>
        <w:t xml:space="preserve">would be </w:t>
      </w:r>
      <w:r w:rsidRPr="006C55D3">
        <w:rPr>
          <w:rStyle w:val="Emphasis"/>
          <w:highlight w:val="yellow"/>
        </w:rPr>
        <w:t>equivalent to a formal announcement rescinding a prior "</w:t>
      </w:r>
      <w:r w:rsidRPr="00CB56DA">
        <w:rPr>
          <w:rStyle w:val="Emphasis"/>
          <w:highlight w:val="yellow"/>
        </w:rPr>
        <w:t>no-first-use" commitment</w:t>
      </w:r>
      <w:r w:rsidRPr="006C0FE0">
        <w:rPr>
          <w:rStyle w:val="StyleBoldUnderline"/>
        </w:rPr>
        <w:t xml:space="preserve">, unilateral or multilateral. </w:t>
      </w:r>
      <w:r w:rsidRPr="006C55D3">
        <w:rPr>
          <w:rStyle w:val="StyleBoldUnderline"/>
          <w:highlight w:val="yellow"/>
        </w:rPr>
        <w:t>Such authorization</w:t>
      </w:r>
      <w:r>
        <w:t xml:space="preserve"> </w:t>
      </w:r>
      <w:r w:rsidRPr="006C0FE0">
        <w:t>(or the rescinding of a prior “no-first-use" commitment)</w:t>
      </w:r>
      <w:r>
        <w:t xml:space="preserve"> </w:t>
      </w:r>
      <w:r w:rsidRPr="006C55D3">
        <w:rPr>
          <w:rStyle w:val="StyleBoldUnderline"/>
          <w:highlight w:val="yellow"/>
        </w:rPr>
        <w:t>would</w:t>
      </w:r>
      <w:r w:rsidRPr="006C0FE0">
        <w:t>, in fact,</w:t>
      </w:r>
      <w:r>
        <w:t xml:space="preserve"> </w:t>
      </w:r>
      <w:r w:rsidRPr="006C55D3">
        <w:rPr>
          <w:rStyle w:val="StyleBoldUnderline"/>
          <w:highlight w:val="yellow"/>
        </w:rPr>
        <w:t>constitute</w:t>
      </w:r>
      <w:r w:rsidRPr="006C0FE0">
        <w:rPr>
          <w:rStyle w:val="StyleBoldUnderline"/>
        </w:rPr>
        <w:t xml:space="preserve"> in itself </w:t>
      </w:r>
      <w:r w:rsidRPr="006C55D3">
        <w:rPr>
          <w:rStyle w:val="StyleBoldUnderline"/>
          <w:highlight w:val="yellow"/>
        </w:rPr>
        <w:t xml:space="preserve">an </w:t>
      </w:r>
      <w:r w:rsidRPr="00CB56DA">
        <w:rPr>
          <w:rStyle w:val="Emphasis"/>
          <w:highlight w:val="yellow"/>
        </w:rPr>
        <w:t>important diplomatic instrument</w:t>
      </w:r>
      <w:r w:rsidRPr="006C55D3">
        <w:rPr>
          <w:rStyle w:val="StyleBoldUnderline"/>
          <w:highlight w:val="yellow"/>
        </w:rPr>
        <w:t xml:space="preserve">. It would convey to an adversary </w:t>
      </w:r>
      <w:r w:rsidRPr="00CB56DA">
        <w:rPr>
          <w:rStyle w:val="Emphasis"/>
          <w:highlight w:val="yellow"/>
        </w:rPr>
        <w:t>the seriousness with which Washington viewed a threat, and its willingness to risk nuclear war</w:t>
      </w:r>
      <w:r w:rsidRPr="006C55D3">
        <w:rPr>
          <w:rStyle w:val="StyleBoldUnderline"/>
        </w:rPr>
        <w:t xml:space="preserve"> in response. In this respect congressional authorization</w:t>
      </w:r>
      <w:r w:rsidRPr="006C0FE0">
        <w:t xml:space="preserve"> (or the public rescinding of "no first use") </w:t>
      </w:r>
      <w:r w:rsidRPr="006C55D3">
        <w:rPr>
          <w:rStyle w:val="StyleBoldUnderline"/>
        </w:rPr>
        <w:t>would be akin to the "demonstration use" which figures in some war-fighting scenarios</w:t>
      </w:r>
      <w:r w:rsidRPr="006C0FE0">
        <w:t>, when one party to a conflict explodes a nuclear weapon in a manner which inflicts no damage but nevertheless conveys resolve.</w:t>
      </w:r>
    </w:p>
    <w:p w:rsidR="00901B2E" w:rsidRDefault="00901B2E" w:rsidP="00901B2E"/>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AAF" w:rsidRDefault="00262AAF" w:rsidP="005F5576">
      <w:r>
        <w:separator/>
      </w:r>
    </w:p>
  </w:endnote>
  <w:endnote w:type="continuationSeparator" w:id="0">
    <w:p w:rsidR="00262AAF" w:rsidRDefault="00262A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AAF" w:rsidRDefault="00262AAF" w:rsidP="005F5576">
      <w:r>
        <w:separator/>
      </w:r>
    </w:p>
  </w:footnote>
  <w:footnote w:type="continuationSeparator" w:id="0">
    <w:p w:rsidR="00262AAF" w:rsidRDefault="00262A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2E"/>
    <w:rsid w:val="000022F2"/>
    <w:rsid w:val="0000387D"/>
    <w:rsid w:val="0000459F"/>
    <w:rsid w:val="00004EB4"/>
    <w:rsid w:val="0002196C"/>
    <w:rsid w:val="00021F29"/>
    <w:rsid w:val="00027EED"/>
    <w:rsid w:val="0003041D"/>
    <w:rsid w:val="00033028"/>
    <w:rsid w:val="00033917"/>
    <w:rsid w:val="000360A7"/>
    <w:rsid w:val="0003682D"/>
    <w:rsid w:val="00052A1D"/>
    <w:rsid w:val="00055E12"/>
    <w:rsid w:val="00060B08"/>
    <w:rsid w:val="00062524"/>
    <w:rsid w:val="00064A59"/>
    <w:rsid w:val="0007056C"/>
    <w:rsid w:val="0007162E"/>
    <w:rsid w:val="000738EF"/>
    <w:rsid w:val="00073B9A"/>
    <w:rsid w:val="00090287"/>
    <w:rsid w:val="00090BA2"/>
    <w:rsid w:val="000978A3"/>
    <w:rsid w:val="00097D7E"/>
    <w:rsid w:val="000A1D39"/>
    <w:rsid w:val="000A4FA5"/>
    <w:rsid w:val="000B61C8"/>
    <w:rsid w:val="000C1CD4"/>
    <w:rsid w:val="000C767D"/>
    <w:rsid w:val="000D0B76"/>
    <w:rsid w:val="000D2AE5"/>
    <w:rsid w:val="000D3A26"/>
    <w:rsid w:val="000D3D8D"/>
    <w:rsid w:val="000D7145"/>
    <w:rsid w:val="000E41A3"/>
    <w:rsid w:val="000F37E7"/>
    <w:rsid w:val="000F6E4A"/>
    <w:rsid w:val="00103E17"/>
    <w:rsid w:val="00113C68"/>
    <w:rsid w:val="00114663"/>
    <w:rsid w:val="001155AB"/>
    <w:rsid w:val="0012057B"/>
    <w:rsid w:val="00126D92"/>
    <w:rsid w:val="001301AC"/>
    <w:rsid w:val="001304DF"/>
    <w:rsid w:val="00130925"/>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276F"/>
    <w:rsid w:val="001A4F0E"/>
    <w:rsid w:val="001B0A04"/>
    <w:rsid w:val="001B3CEC"/>
    <w:rsid w:val="001C1D82"/>
    <w:rsid w:val="001C2147"/>
    <w:rsid w:val="001C587E"/>
    <w:rsid w:val="001C7C90"/>
    <w:rsid w:val="001C7D1A"/>
    <w:rsid w:val="001D0D51"/>
    <w:rsid w:val="001E6CC3"/>
    <w:rsid w:val="001F7572"/>
    <w:rsid w:val="0020006E"/>
    <w:rsid w:val="002009AE"/>
    <w:rsid w:val="0020188E"/>
    <w:rsid w:val="002101DA"/>
    <w:rsid w:val="00210C6D"/>
    <w:rsid w:val="00217499"/>
    <w:rsid w:val="002223E5"/>
    <w:rsid w:val="0024023F"/>
    <w:rsid w:val="00240C4E"/>
    <w:rsid w:val="00243DC0"/>
    <w:rsid w:val="00244F74"/>
    <w:rsid w:val="00250E16"/>
    <w:rsid w:val="00254284"/>
    <w:rsid w:val="00257696"/>
    <w:rsid w:val="00262AAF"/>
    <w:rsid w:val="002632AC"/>
    <w:rsid w:val="0026382E"/>
    <w:rsid w:val="00271D7D"/>
    <w:rsid w:val="00272786"/>
    <w:rsid w:val="002750E2"/>
    <w:rsid w:val="00287AB7"/>
    <w:rsid w:val="00294D00"/>
    <w:rsid w:val="002960C4"/>
    <w:rsid w:val="002A213E"/>
    <w:rsid w:val="002A241B"/>
    <w:rsid w:val="002A3165"/>
    <w:rsid w:val="002A434E"/>
    <w:rsid w:val="002A612B"/>
    <w:rsid w:val="002B68A4"/>
    <w:rsid w:val="002C105E"/>
    <w:rsid w:val="002C3A29"/>
    <w:rsid w:val="002C571D"/>
    <w:rsid w:val="002C5772"/>
    <w:rsid w:val="002D0374"/>
    <w:rsid w:val="002D2641"/>
    <w:rsid w:val="002D2946"/>
    <w:rsid w:val="002D3F6A"/>
    <w:rsid w:val="002D529E"/>
    <w:rsid w:val="002D6BD6"/>
    <w:rsid w:val="002E4DD9"/>
    <w:rsid w:val="002F0314"/>
    <w:rsid w:val="0031182D"/>
    <w:rsid w:val="00314B9D"/>
    <w:rsid w:val="00315CA2"/>
    <w:rsid w:val="00316FEB"/>
    <w:rsid w:val="00320099"/>
    <w:rsid w:val="00321272"/>
    <w:rsid w:val="00326EEB"/>
    <w:rsid w:val="0033078A"/>
    <w:rsid w:val="00331559"/>
    <w:rsid w:val="00341D6C"/>
    <w:rsid w:val="00344E91"/>
    <w:rsid w:val="00347123"/>
    <w:rsid w:val="0034756E"/>
    <w:rsid w:val="00347E74"/>
    <w:rsid w:val="00351D97"/>
    <w:rsid w:val="003527D4"/>
    <w:rsid w:val="00354B5B"/>
    <w:rsid w:val="00376C22"/>
    <w:rsid w:val="00383E0A"/>
    <w:rsid w:val="003847C7"/>
    <w:rsid w:val="00385298"/>
    <w:rsid w:val="003852CE"/>
    <w:rsid w:val="00392E92"/>
    <w:rsid w:val="0039462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37C82"/>
    <w:rsid w:val="004400EA"/>
    <w:rsid w:val="00450882"/>
    <w:rsid w:val="00451C20"/>
    <w:rsid w:val="00452001"/>
    <w:rsid w:val="0045442E"/>
    <w:rsid w:val="004564E2"/>
    <w:rsid w:val="00457230"/>
    <w:rsid w:val="00462418"/>
    <w:rsid w:val="00471A70"/>
    <w:rsid w:val="00473A79"/>
    <w:rsid w:val="00475E03"/>
    <w:rsid w:val="00476723"/>
    <w:rsid w:val="0047798D"/>
    <w:rsid w:val="0049294B"/>
    <w:rsid w:val="004931DE"/>
    <w:rsid w:val="004A6083"/>
    <w:rsid w:val="004A6E81"/>
    <w:rsid w:val="004A7806"/>
    <w:rsid w:val="004B0545"/>
    <w:rsid w:val="004B65A8"/>
    <w:rsid w:val="004B7E46"/>
    <w:rsid w:val="004C48F9"/>
    <w:rsid w:val="004C5C03"/>
    <w:rsid w:val="004D3745"/>
    <w:rsid w:val="004D3987"/>
    <w:rsid w:val="004E294C"/>
    <w:rsid w:val="004E3132"/>
    <w:rsid w:val="004E4EE7"/>
    <w:rsid w:val="004E552E"/>
    <w:rsid w:val="004E656D"/>
    <w:rsid w:val="004F0849"/>
    <w:rsid w:val="004F173C"/>
    <w:rsid w:val="004F1B8C"/>
    <w:rsid w:val="004F33F3"/>
    <w:rsid w:val="004F45B0"/>
    <w:rsid w:val="004F5EA0"/>
    <w:rsid w:val="005020C3"/>
    <w:rsid w:val="005111F8"/>
    <w:rsid w:val="00513FA2"/>
    <w:rsid w:val="00514387"/>
    <w:rsid w:val="00516459"/>
    <w:rsid w:val="00520153"/>
    <w:rsid w:val="00520599"/>
    <w:rsid w:val="0052533E"/>
    <w:rsid w:val="005321A1"/>
    <w:rsid w:val="005349E1"/>
    <w:rsid w:val="00535863"/>
    <w:rsid w:val="00537EF5"/>
    <w:rsid w:val="005420CC"/>
    <w:rsid w:val="005434D0"/>
    <w:rsid w:val="005436BC"/>
    <w:rsid w:val="0054437C"/>
    <w:rsid w:val="00546D61"/>
    <w:rsid w:val="005579BF"/>
    <w:rsid w:val="00560C3E"/>
    <w:rsid w:val="00563468"/>
    <w:rsid w:val="00564EC2"/>
    <w:rsid w:val="00565EAE"/>
    <w:rsid w:val="00573677"/>
    <w:rsid w:val="00575F7D"/>
    <w:rsid w:val="00580383"/>
    <w:rsid w:val="00580E40"/>
    <w:rsid w:val="00582676"/>
    <w:rsid w:val="005856AB"/>
    <w:rsid w:val="00586F87"/>
    <w:rsid w:val="00590731"/>
    <w:rsid w:val="00597E7D"/>
    <w:rsid w:val="005A2777"/>
    <w:rsid w:val="005A506B"/>
    <w:rsid w:val="005A701C"/>
    <w:rsid w:val="005B2444"/>
    <w:rsid w:val="005B2D14"/>
    <w:rsid w:val="005B3140"/>
    <w:rsid w:val="005B5594"/>
    <w:rsid w:val="005C0B05"/>
    <w:rsid w:val="005D1156"/>
    <w:rsid w:val="005E0681"/>
    <w:rsid w:val="005E170D"/>
    <w:rsid w:val="005E3B08"/>
    <w:rsid w:val="005E3FE4"/>
    <w:rsid w:val="005E572E"/>
    <w:rsid w:val="005E6A32"/>
    <w:rsid w:val="005F5576"/>
    <w:rsid w:val="006014AB"/>
    <w:rsid w:val="00605F20"/>
    <w:rsid w:val="0060704B"/>
    <w:rsid w:val="0061680A"/>
    <w:rsid w:val="00621EA1"/>
    <w:rsid w:val="00623B70"/>
    <w:rsid w:val="0063578B"/>
    <w:rsid w:val="00636B3D"/>
    <w:rsid w:val="00641025"/>
    <w:rsid w:val="00650E98"/>
    <w:rsid w:val="0065684F"/>
    <w:rsid w:val="00656C61"/>
    <w:rsid w:val="00666AE1"/>
    <w:rsid w:val="006672D8"/>
    <w:rsid w:val="00667D01"/>
    <w:rsid w:val="00670D96"/>
    <w:rsid w:val="00672877"/>
    <w:rsid w:val="006809FC"/>
    <w:rsid w:val="00683154"/>
    <w:rsid w:val="0068354B"/>
    <w:rsid w:val="00684169"/>
    <w:rsid w:val="00684541"/>
    <w:rsid w:val="00690115"/>
    <w:rsid w:val="00690898"/>
    <w:rsid w:val="00693039"/>
    <w:rsid w:val="00693A5A"/>
    <w:rsid w:val="006A0D15"/>
    <w:rsid w:val="006B302F"/>
    <w:rsid w:val="006C64D4"/>
    <w:rsid w:val="006D6392"/>
    <w:rsid w:val="006E50C8"/>
    <w:rsid w:val="006E53F0"/>
    <w:rsid w:val="006F39C7"/>
    <w:rsid w:val="006F46C3"/>
    <w:rsid w:val="006F7CDF"/>
    <w:rsid w:val="00700BDB"/>
    <w:rsid w:val="0070121B"/>
    <w:rsid w:val="00701E73"/>
    <w:rsid w:val="00703C0B"/>
    <w:rsid w:val="00711FE2"/>
    <w:rsid w:val="00712649"/>
    <w:rsid w:val="007149F2"/>
    <w:rsid w:val="00714BC9"/>
    <w:rsid w:val="00723F91"/>
    <w:rsid w:val="00725623"/>
    <w:rsid w:val="0073298A"/>
    <w:rsid w:val="00733148"/>
    <w:rsid w:val="007413A5"/>
    <w:rsid w:val="00743059"/>
    <w:rsid w:val="00744F58"/>
    <w:rsid w:val="00750CED"/>
    <w:rsid w:val="00753C24"/>
    <w:rsid w:val="00760A29"/>
    <w:rsid w:val="00771E18"/>
    <w:rsid w:val="007739F1"/>
    <w:rsid w:val="007745C6"/>
    <w:rsid w:val="007755F6"/>
    <w:rsid w:val="007761AD"/>
    <w:rsid w:val="00777387"/>
    <w:rsid w:val="007815E1"/>
    <w:rsid w:val="007815E5"/>
    <w:rsid w:val="00787343"/>
    <w:rsid w:val="00790BFA"/>
    <w:rsid w:val="00791121"/>
    <w:rsid w:val="00791C88"/>
    <w:rsid w:val="00797016"/>
    <w:rsid w:val="00797B76"/>
    <w:rsid w:val="007A3D06"/>
    <w:rsid w:val="007B383B"/>
    <w:rsid w:val="007B54D8"/>
    <w:rsid w:val="007B5C9E"/>
    <w:rsid w:val="007C074C"/>
    <w:rsid w:val="007C350D"/>
    <w:rsid w:val="007C3689"/>
    <w:rsid w:val="007C3C9B"/>
    <w:rsid w:val="007D2DF6"/>
    <w:rsid w:val="007D3012"/>
    <w:rsid w:val="007D41EF"/>
    <w:rsid w:val="007D65A7"/>
    <w:rsid w:val="007E3F59"/>
    <w:rsid w:val="007E5043"/>
    <w:rsid w:val="007E5183"/>
    <w:rsid w:val="00806F52"/>
    <w:rsid w:val="008133F9"/>
    <w:rsid w:val="00817E78"/>
    <w:rsid w:val="00823AAC"/>
    <w:rsid w:val="00834BEF"/>
    <w:rsid w:val="00836348"/>
    <w:rsid w:val="0084575E"/>
    <w:rsid w:val="008470D9"/>
    <w:rsid w:val="00847294"/>
    <w:rsid w:val="00847E2D"/>
    <w:rsid w:val="00854C66"/>
    <w:rsid w:val="008553E1"/>
    <w:rsid w:val="00866126"/>
    <w:rsid w:val="0087643B"/>
    <w:rsid w:val="00877669"/>
    <w:rsid w:val="0088262C"/>
    <w:rsid w:val="008839AC"/>
    <w:rsid w:val="00897F92"/>
    <w:rsid w:val="008A64C9"/>
    <w:rsid w:val="008A6E51"/>
    <w:rsid w:val="008B180A"/>
    <w:rsid w:val="008B24B7"/>
    <w:rsid w:val="008C2CD8"/>
    <w:rsid w:val="008C5743"/>
    <w:rsid w:val="008C613C"/>
    <w:rsid w:val="008C68EE"/>
    <w:rsid w:val="008C7F44"/>
    <w:rsid w:val="008D4273"/>
    <w:rsid w:val="008D4EF3"/>
    <w:rsid w:val="008E0E4F"/>
    <w:rsid w:val="008E1FD5"/>
    <w:rsid w:val="008E3A05"/>
    <w:rsid w:val="008E4139"/>
    <w:rsid w:val="008F322F"/>
    <w:rsid w:val="00901B2E"/>
    <w:rsid w:val="009052B1"/>
    <w:rsid w:val="00907DFE"/>
    <w:rsid w:val="00914596"/>
    <w:rsid w:val="009146BF"/>
    <w:rsid w:val="00915AD4"/>
    <w:rsid w:val="00915EF1"/>
    <w:rsid w:val="00924C08"/>
    <w:rsid w:val="00927D88"/>
    <w:rsid w:val="00930D1F"/>
    <w:rsid w:val="00935127"/>
    <w:rsid w:val="0094025E"/>
    <w:rsid w:val="0094256C"/>
    <w:rsid w:val="00953F11"/>
    <w:rsid w:val="00954EC8"/>
    <w:rsid w:val="009706C1"/>
    <w:rsid w:val="00976675"/>
    <w:rsid w:val="00976FBF"/>
    <w:rsid w:val="00984B38"/>
    <w:rsid w:val="009A0636"/>
    <w:rsid w:val="009A1362"/>
    <w:rsid w:val="009A6FF5"/>
    <w:rsid w:val="009B2B47"/>
    <w:rsid w:val="009B35DB"/>
    <w:rsid w:val="009C4298"/>
    <w:rsid w:val="009D318C"/>
    <w:rsid w:val="00A01144"/>
    <w:rsid w:val="00A04158"/>
    <w:rsid w:val="00A0551B"/>
    <w:rsid w:val="00A10B8B"/>
    <w:rsid w:val="00A15FBE"/>
    <w:rsid w:val="00A20D78"/>
    <w:rsid w:val="00A2174A"/>
    <w:rsid w:val="00A23D6B"/>
    <w:rsid w:val="00A26733"/>
    <w:rsid w:val="00A3595E"/>
    <w:rsid w:val="00A46C7F"/>
    <w:rsid w:val="00A5610B"/>
    <w:rsid w:val="00A73245"/>
    <w:rsid w:val="00A77145"/>
    <w:rsid w:val="00A826CF"/>
    <w:rsid w:val="00A82989"/>
    <w:rsid w:val="00A904FE"/>
    <w:rsid w:val="00A91035"/>
    <w:rsid w:val="00A9262C"/>
    <w:rsid w:val="00AB3B76"/>
    <w:rsid w:val="00AB4A34"/>
    <w:rsid w:val="00AB61DD"/>
    <w:rsid w:val="00AC1887"/>
    <w:rsid w:val="00AC222F"/>
    <w:rsid w:val="00AC2CC7"/>
    <w:rsid w:val="00AC500D"/>
    <w:rsid w:val="00AC7B3B"/>
    <w:rsid w:val="00AD3CE6"/>
    <w:rsid w:val="00AD71AC"/>
    <w:rsid w:val="00AE1307"/>
    <w:rsid w:val="00AE4383"/>
    <w:rsid w:val="00AE47EC"/>
    <w:rsid w:val="00AE7586"/>
    <w:rsid w:val="00AF4B1E"/>
    <w:rsid w:val="00AF7A65"/>
    <w:rsid w:val="00B06710"/>
    <w:rsid w:val="00B07EBF"/>
    <w:rsid w:val="00B1531D"/>
    <w:rsid w:val="00B166CB"/>
    <w:rsid w:val="00B235E1"/>
    <w:rsid w:val="00B272CF"/>
    <w:rsid w:val="00B3145D"/>
    <w:rsid w:val="00B357BA"/>
    <w:rsid w:val="00B43EE8"/>
    <w:rsid w:val="00B45786"/>
    <w:rsid w:val="00B52C5B"/>
    <w:rsid w:val="00B564DB"/>
    <w:rsid w:val="00B67A0E"/>
    <w:rsid w:val="00B768B6"/>
    <w:rsid w:val="00B816A3"/>
    <w:rsid w:val="00B8628F"/>
    <w:rsid w:val="00B908D1"/>
    <w:rsid w:val="00B9249C"/>
    <w:rsid w:val="00B940D1"/>
    <w:rsid w:val="00BB46BD"/>
    <w:rsid w:val="00BB58BD"/>
    <w:rsid w:val="00BB6A26"/>
    <w:rsid w:val="00BC1034"/>
    <w:rsid w:val="00BE0F13"/>
    <w:rsid w:val="00BE2408"/>
    <w:rsid w:val="00BE3EC6"/>
    <w:rsid w:val="00BE5BEB"/>
    <w:rsid w:val="00BE6528"/>
    <w:rsid w:val="00BF14EA"/>
    <w:rsid w:val="00BF6F33"/>
    <w:rsid w:val="00C0087A"/>
    <w:rsid w:val="00C05F9D"/>
    <w:rsid w:val="00C124E5"/>
    <w:rsid w:val="00C16CBF"/>
    <w:rsid w:val="00C17F51"/>
    <w:rsid w:val="00C27212"/>
    <w:rsid w:val="00C32B99"/>
    <w:rsid w:val="00C334EE"/>
    <w:rsid w:val="00C34185"/>
    <w:rsid w:val="00C42DD6"/>
    <w:rsid w:val="00C42F2F"/>
    <w:rsid w:val="00C50B7F"/>
    <w:rsid w:val="00C545E7"/>
    <w:rsid w:val="00C66858"/>
    <w:rsid w:val="00C72E69"/>
    <w:rsid w:val="00C7411E"/>
    <w:rsid w:val="00C76B70"/>
    <w:rsid w:val="00C83ED8"/>
    <w:rsid w:val="00C84988"/>
    <w:rsid w:val="00C92A28"/>
    <w:rsid w:val="00CA4AF6"/>
    <w:rsid w:val="00CA59CA"/>
    <w:rsid w:val="00CB2356"/>
    <w:rsid w:val="00CB4075"/>
    <w:rsid w:val="00CB4E6D"/>
    <w:rsid w:val="00CB743D"/>
    <w:rsid w:val="00CC23DE"/>
    <w:rsid w:val="00CC60B7"/>
    <w:rsid w:val="00CD3E3A"/>
    <w:rsid w:val="00CD7459"/>
    <w:rsid w:val="00CE37AE"/>
    <w:rsid w:val="00CE55A6"/>
    <w:rsid w:val="00CF13FC"/>
    <w:rsid w:val="00CF4AAF"/>
    <w:rsid w:val="00CF561A"/>
    <w:rsid w:val="00CF6C18"/>
    <w:rsid w:val="00CF7EA8"/>
    <w:rsid w:val="00D004DA"/>
    <w:rsid w:val="00D01673"/>
    <w:rsid w:val="00D0309A"/>
    <w:rsid w:val="00D07BA4"/>
    <w:rsid w:val="00D109BA"/>
    <w:rsid w:val="00D12BEE"/>
    <w:rsid w:val="00D1430F"/>
    <w:rsid w:val="00D176BE"/>
    <w:rsid w:val="00D17C4E"/>
    <w:rsid w:val="00D21359"/>
    <w:rsid w:val="00D215B9"/>
    <w:rsid w:val="00D215F6"/>
    <w:rsid w:val="00D22BE1"/>
    <w:rsid w:val="00D2765B"/>
    <w:rsid w:val="00D27BD5"/>
    <w:rsid w:val="00D31DF7"/>
    <w:rsid w:val="00D33B91"/>
    <w:rsid w:val="00D3408D"/>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47F"/>
    <w:rsid w:val="00E27BC7"/>
    <w:rsid w:val="00E35FC9"/>
    <w:rsid w:val="00E377A4"/>
    <w:rsid w:val="00E41346"/>
    <w:rsid w:val="00E420E9"/>
    <w:rsid w:val="00E4635D"/>
    <w:rsid w:val="00E61D76"/>
    <w:rsid w:val="00E63BFB"/>
    <w:rsid w:val="00E674DB"/>
    <w:rsid w:val="00E70912"/>
    <w:rsid w:val="00E75F28"/>
    <w:rsid w:val="00E86E1D"/>
    <w:rsid w:val="00E90AA6"/>
    <w:rsid w:val="00E977B8"/>
    <w:rsid w:val="00E97AD1"/>
    <w:rsid w:val="00EA109B"/>
    <w:rsid w:val="00EA15A8"/>
    <w:rsid w:val="00EA2926"/>
    <w:rsid w:val="00EB2CDE"/>
    <w:rsid w:val="00EC1A81"/>
    <w:rsid w:val="00EC4A3B"/>
    <w:rsid w:val="00EC7E5C"/>
    <w:rsid w:val="00ED386E"/>
    <w:rsid w:val="00ED78F1"/>
    <w:rsid w:val="00EE4DCA"/>
    <w:rsid w:val="00EE5F04"/>
    <w:rsid w:val="00EF0F62"/>
    <w:rsid w:val="00EF5083"/>
    <w:rsid w:val="00EF58A5"/>
    <w:rsid w:val="00F007E1"/>
    <w:rsid w:val="00F0134E"/>
    <w:rsid w:val="00F02BFD"/>
    <w:rsid w:val="00F057C6"/>
    <w:rsid w:val="00F17D96"/>
    <w:rsid w:val="00F22565"/>
    <w:rsid w:val="00F25D40"/>
    <w:rsid w:val="00F3380E"/>
    <w:rsid w:val="00F34E2C"/>
    <w:rsid w:val="00F40837"/>
    <w:rsid w:val="00F42F79"/>
    <w:rsid w:val="00F47773"/>
    <w:rsid w:val="00F5019D"/>
    <w:rsid w:val="00F52753"/>
    <w:rsid w:val="00F54C4F"/>
    <w:rsid w:val="00F56308"/>
    <w:rsid w:val="00F634D6"/>
    <w:rsid w:val="00F64385"/>
    <w:rsid w:val="00F6473F"/>
    <w:rsid w:val="00F76366"/>
    <w:rsid w:val="00F805C0"/>
    <w:rsid w:val="00F85CB3"/>
    <w:rsid w:val="00F90B1A"/>
    <w:rsid w:val="00F90BA5"/>
    <w:rsid w:val="00F970D4"/>
    <w:rsid w:val="00FB4261"/>
    <w:rsid w:val="00FB43B1"/>
    <w:rsid w:val="00FC0608"/>
    <w:rsid w:val="00FC2155"/>
    <w:rsid w:val="00FC41A7"/>
    <w:rsid w:val="00FC5182"/>
    <w:rsid w:val="00FC6D2A"/>
    <w:rsid w:val="00FD0D07"/>
    <w:rsid w:val="00FD675B"/>
    <w:rsid w:val="00FD7483"/>
    <w:rsid w:val="00FE352F"/>
    <w:rsid w:val="00FE380E"/>
    <w:rsid w:val="00FE4404"/>
    <w:rsid w:val="00FE6B2A"/>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6F465C-D260-43BF-B216-BD21507D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E6B2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E6B2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6B2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FE6B2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No Spacing2"/>
    <w:basedOn w:val="Normal"/>
    <w:next w:val="Normal"/>
    <w:link w:val="Heading4Char"/>
    <w:uiPriority w:val="4"/>
    <w:qFormat/>
    <w:rsid w:val="00FE6B2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E6B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6B2A"/>
  </w:style>
  <w:style w:type="character" w:customStyle="1" w:styleId="Heading1Char">
    <w:name w:val="Heading 1 Char"/>
    <w:aliases w:val="Pocket Char"/>
    <w:basedOn w:val="DefaultParagraphFont"/>
    <w:link w:val="Heading1"/>
    <w:uiPriority w:val="1"/>
    <w:rsid w:val="00FE6B2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E6B2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FE6B2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E6B2A"/>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FE6B2A"/>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FE6B2A"/>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FE6B2A"/>
    <w:rPr>
      <w:b/>
      <w:bCs/>
      <w:sz w:val="26"/>
      <w:u w:val="none"/>
    </w:rPr>
  </w:style>
  <w:style w:type="paragraph" w:styleId="Header">
    <w:name w:val="header"/>
    <w:basedOn w:val="Normal"/>
    <w:link w:val="HeaderChar"/>
    <w:uiPriority w:val="99"/>
    <w:rsid w:val="00FE6B2A"/>
    <w:pPr>
      <w:tabs>
        <w:tab w:val="center" w:pos="4680"/>
        <w:tab w:val="right" w:pos="9360"/>
      </w:tabs>
    </w:pPr>
  </w:style>
  <w:style w:type="character" w:customStyle="1" w:styleId="HeaderChar">
    <w:name w:val="Header Char"/>
    <w:basedOn w:val="DefaultParagraphFont"/>
    <w:link w:val="Header"/>
    <w:uiPriority w:val="99"/>
    <w:rsid w:val="00FE6B2A"/>
    <w:rPr>
      <w:rFonts w:ascii="Calibri" w:hAnsi="Calibri" w:cs="Calibri"/>
    </w:rPr>
  </w:style>
  <w:style w:type="paragraph" w:styleId="Footer">
    <w:name w:val="footer"/>
    <w:basedOn w:val="Normal"/>
    <w:link w:val="FooterChar"/>
    <w:uiPriority w:val="99"/>
    <w:rsid w:val="00FE6B2A"/>
    <w:pPr>
      <w:tabs>
        <w:tab w:val="center" w:pos="4680"/>
        <w:tab w:val="right" w:pos="9360"/>
      </w:tabs>
    </w:pPr>
  </w:style>
  <w:style w:type="character" w:customStyle="1" w:styleId="FooterChar">
    <w:name w:val="Footer Char"/>
    <w:basedOn w:val="DefaultParagraphFont"/>
    <w:link w:val="Footer"/>
    <w:uiPriority w:val="99"/>
    <w:rsid w:val="00FE6B2A"/>
    <w:rPr>
      <w:rFonts w:ascii="Calibri" w:hAnsi="Calibri" w:cs="Calibri"/>
    </w:rPr>
  </w:style>
  <w:style w:type="character" w:styleId="Hyperlink">
    <w:name w:val="Hyperlink"/>
    <w:aliases w:val="Read,Important,heading 1 (block title),Internet Link"/>
    <w:basedOn w:val="DefaultParagraphFont"/>
    <w:uiPriority w:val="99"/>
    <w:rsid w:val="00FE6B2A"/>
    <w:rPr>
      <w:color w:val="auto"/>
      <w:u w:val="none"/>
    </w:rPr>
  </w:style>
  <w:style w:type="character" w:styleId="FollowedHyperlink">
    <w:name w:val="FollowedHyperlink"/>
    <w:basedOn w:val="DefaultParagraphFont"/>
    <w:uiPriority w:val="99"/>
    <w:semiHidden/>
    <w:rsid w:val="00FE6B2A"/>
    <w:rPr>
      <w:color w:val="auto"/>
      <w:u w:val="non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FE6B2A"/>
    <w:rPr>
      <w:rFonts w:ascii="Calibri" w:eastAsiaTheme="majorEastAsia" w:hAnsi="Calibri" w:cstheme="majorBidi"/>
      <w:b/>
      <w:bCs/>
      <w:iCs/>
      <w:sz w:val="26"/>
    </w:rPr>
  </w:style>
  <w:style w:type="paragraph" w:styleId="NoSpacing">
    <w:name w:val="No Spacing"/>
    <w:uiPriority w:val="1"/>
    <w:rsid w:val="00901B2E"/>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901B2E"/>
    <w:rPr>
      <w:rFonts w:ascii="Lucida Grande" w:hAnsi="Lucida Grande" w:cs="Lucida Grande"/>
    </w:rPr>
  </w:style>
  <w:style w:type="character" w:customStyle="1" w:styleId="DocumentMapChar">
    <w:name w:val="Document Map Char"/>
    <w:basedOn w:val="DefaultParagraphFont"/>
    <w:link w:val="DocumentMap"/>
    <w:uiPriority w:val="99"/>
    <w:semiHidden/>
    <w:rsid w:val="00901B2E"/>
    <w:rPr>
      <w:rFonts w:ascii="Lucida Grande" w:hAnsi="Lucida Grande" w:cs="Lucida Grande"/>
      <w:sz w:val="16"/>
    </w:rPr>
  </w:style>
  <w:style w:type="paragraph" w:styleId="ListParagraph">
    <w:name w:val="List Paragraph"/>
    <w:basedOn w:val="Normal"/>
    <w:uiPriority w:val="34"/>
    <w:rsid w:val="00901B2E"/>
    <w:pPr>
      <w:ind w:left="720"/>
      <w:contextualSpacing/>
    </w:pPr>
  </w:style>
  <w:style w:type="character" w:styleId="PageNumber">
    <w:name w:val="page number"/>
    <w:basedOn w:val="DefaultParagraphFont"/>
    <w:uiPriority w:val="99"/>
    <w:semiHidden/>
    <w:unhideWhenUsed/>
    <w:rsid w:val="00901B2E"/>
  </w:style>
  <w:style w:type="paragraph" w:customStyle="1" w:styleId="HotRoute">
    <w:name w:val="Hot Route"/>
    <w:basedOn w:val="Normal"/>
    <w:link w:val="HotRouteChar"/>
    <w:qFormat/>
    <w:rsid w:val="00901B2E"/>
    <w:rPr>
      <w:rFonts w:eastAsia="Cambria"/>
      <w:iCs/>
      <w:color w:val="000000"/>
    </w:rPr>
  </w:style>
  <w:style w:type="character" w:customStyle="1" w:styleId="HotRouteChar">
    <w:name w:val="Hot Route Char"/>
    <w:link w:val="HotRoute"/>
    <w:rsid w:val="00901B2E"/>
    <w:rPr>
      <w:rFonts w:ascii="Calibri" w:eastAsia="Cambria" w:hAnsi="Calibri" w:cs="Times New Roman"/>
      <w:iCs/>
      <w:color w:val="000000"/>
      <w:sz w:val="16"/>
    </w:rPr>
  </w:style>
  <w:style w:type="paragraph" w:customStyle="1" w:styleId="Tag2">
    <w:name w:val="Tag2"/>
    <w:basedOn w:val="Normal"/>
    <w:qFormat/>
    <w:rsid w:val="00901B2E"/>
    <w:rPr>
      <w:rFonts w:ascii="Arial" w:hAnsi="Arial" w:cs="Arial"/>
      <w:b/>
      <w:sz w:val="20"/>
    </w:rPr>
  </w:style>
  <w:style w:type="character" w:customStyle="1" w:styleId="TitleChar">
    <w:name w:val="Title Char"/>
    <w:basedOn w:val="DefaultParagraphFont"/>
    <w:link w:val="Title"/>
    <w:qFormat/>
    <w:rsid w:val="00901B2E"/>
    <w:rPr>
      <w:rFonts w:ascii="Times New Roman" w:hAnsi="Times New Roman"/>
      <w:u w:val="single"/>
    </w:rPr>
  </w:style>
  <w:style w:type="paragraph" w:styleId="Title">
    <w:name w:val="Title"/>
    <w:basedOn w:val="Normal"/>
    <w:next w:val="Normal"/>
    <w:link w:val="TitleChar"/>
    <w:qFormat/>
    <w:rsid w:val="00901B2E"/>
    <w:pPr>
      <w:pBdr>
        <w:bottom w:val="single" w:sz="8" w:space="4" w:color="4F81BD"/>
      </w:pBdr>
      <w:spacing w:after="300"/>
      <w:contextualSpacing/>
    </w:pPr>
    <w:rPr>
      <w:rFonts w:ascii="Times New Roman" w:hAnsi="Times New Roman" w:cstheme="minorBidi"/>
      <w:u w:val="single"/>
    </w:rPr>
  </w:style>
  <w:style w:type="character" w:customStyle="1" w:styleId="TitleChar1">
    <w:name w:val="Title Char1"/>
    <w:basedOn w:val="DefaultParagraphFont"/>
    <w:uiPriority w:val="10"/>
    <w:rsid w:val="00901B2E"/>
    <w:rPr>
      <w:rFonts w:asciiTheme="majorHAnsi" w:eastAsiaTheme="majorEastAsia" w:hAnsiTheme="majorHAnsi" w:cstheme="majorBidi"/>
      <w:spacing w:val="-10"/>
      <w:kern w:val="28"/>
      <w:sz w:val="56"/>
      <w:szCs w:val="56"/>
    </w:rPr>
  </w:style>
  <w:style w:type="paragraph" w:customStyle="1" w:styleId="card">
    <w:name w:val="card"/>
    <w:basedOn w:val="Normal"/>
    <w:next w:val="Normal"/>
    <w:link w:val="cardChar"/>
    <w:qFormat/>
    <w:rsid w:val="00901B2E"/>
    <w:pPr>
      <w:ind w:left="288" w:right="288"/>
    </w:pPr>
    <w:rPr>
      <w:rFonts w:asciiTheme="minorHAnsi" w:hAnsiTheme="minorHAnsi" w:cstheme="minorBidi"/>
      <w:b/>
      <w:bCs/>
      <w:u w:val="single"/>
    </w:rPr>
  </w:style>
  <w:style w:type="character" w:customStyle="1" w:styleId="cardChar">
    <w:name w:val="card Char"/>
    <w:link w:val="card"/>
    <w:rsid w:val="00901B2E"/>
    <w:rPr>
      <w:b/>
      <w:bCs/>
      <w:u w:val="single"/>
    </w:rPr>
  </w:style>
  <w:style w:type="character" w:styleId="IntenseEmphasis">
    <w:name w:val="Intense Emphasis"/>
    <w:uiPriority w:val="21"/>
    <w:qFormat/>
    <w:rsid w:val="00901B2E"/>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901B2E"/>
    <w:pPr>
      <w:ind w:left="144"/>
    </w:pPr>
    <w:rPr>
      <w:rFonts w:ascii="Garamond" w:eastAsia="Calibri" w:hAnsi="Garamond"/>
      <w:iCs/>
      <w:sz w:val="20"/>
    </w:rPr>
  </w:style>
  <w:style w:type="character" w:customStyle="1" w:styleId="QuoteChar">
    <w:name w:val="Quote Char"/>
    <w:basedOn w:val="DefaultParagraphFont"/>
    <w:link w:val="Quote"/>
    <w:uiPriority w:val="29"/>
    <w:rsid w:val="00901B2E"/>
    <w:rPr>
      <w:rFonts w:ascii="Garamond" w:eastAsia="Calibri" w:hAnsi="Garamond" w:cs="Times New Roman"/>
      <w:iCs/>
      <w:sz w:val="20"/>
    </w:rPr>
  </w:style>
  <w:style w:type="character" w:styleId="Strong">
    <w:name w:val="Strong"/>
    <w:uiPriority w:val="22"/>
    <w:qFormat/>
    <w:rsid w:val="00901B2E"/>
    <w:rPr>
      <w:rFonts w:ascii="Cambria" w:hAnsi="Cambria"/>
      <w:b/>
      <w:bCs/>
      <w:color w:val="auto"/>
      <w:sz w:val="20"/>
    </w:rPr>
  </w:style>
  <w:style w:type="character" w:customStyle="1" w:styleId="Intemphasis">
    <w:name w:val="Intemphasis"/>
    <w:uiPriority w:val="1"/>
    <w:qFormat/>
    <w:rsid w:val="00901B2E"/>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901B2E"/>
    <w:pPr>
      <w:tabs>
        <w:tab w:val="left" w:pos="6120"/>
      </w:tabs>
    </w:pPr>
    <w:rPr>
      <w:rFonts w:ascii="Times New Roman" w:eastAsia="Cambria" w:hAnsi="Times New Roman"/>
      <w:sz w:val="20"/>
    </w:rPr>
  </w:style>
  <w:style w:type="character" w:customStyle="1" w:styleId="CardTextChar">
    <w:name w:val="Card Text Char"/>
    <w:link w:val="CardText"/>
    <w:rsid w:val="00901B2E"/>
    <w:rPr>
      <w:rFonts w:ascii="Times New Roman" w:eastAsia="Cambria" w:hAnsi="Times New Roman" w:cs="Times New Roman"/>
      <w:sz w:val="20"/>
    </w:rPr>
  </w:style>
  <w:style w:type="character" w:customStyle="1" w:styleId="UnderlineChar">
    <w:name w:val="Underline Char"/>
    <w:rsid w:val="00901B2E"/>
    <w:rPr>
      <w:szCs w:val="24"/>
      <w:u w:val="single"/>
    </w:rPr>
  </w:style>
  <w:style w:type="paragraph" w:customStyle="1" w:styleId="Smalltext">
    <w:name w:val="Small text"/>
    <w:basedOn w:val="Normal"/>
    <w:link w:val="SmalltextChar"/>
    <w:rsid w:val="00901B2E"/>
    <w:rPr>
      <w:rFonts w:ascii="Bell MT" w:eastAsia="Times New Roman" w:hAnsi="Bell MT"/>
    </w:rPr>
  </w:style>
  <w:style w:type="character" w:customStyle="1" w:styleId="SmalltextChar">
    <w:name w:val="Small text Char"/>
    <w:link w:val="Smalltext"/>
    <w:rsid w:val="00901B2E"/>
    <w:rPr>
      <w:rFonts w:ascii="Bell MT" w:eastAsia="Times New Roman" w:hAnsi="Bell MT" w:cs="Times New Roman"/>
      <w:sz w:val="16"/>
    </w:rPr>
  </w:style>
  <w:style w:type="paragraph" w:customStyle="1" w:styleId="HotRoute0">
    <w:name w:val="Hot Route!"/>
    <w:basedOn w:val="Normal"/>
    <w:link w:val="HotRouteChar0"/>
    <w:rsid w:val="00901B2E"/>
    <w:pPr>
      <w:ind w:left="144"/>
    </w:pPr>
    <w:rPr>
      <w:rFonts w:ascii="Bell MT" w:eastAsia="MS Mincho" w:hAnsi="Bell MT"/>
      <w:sz w:val="20"/>
    </w:rPr>
  </w:style>
  <w:style w:type="character" w:customStyle="1" w:styleId="HotRouteChar0">
    <w:name w:val="Hot Route! Char"/>
    <w:link w:val="HotRoute0"/>
    <w:rsid w:val="00901B2E"/>
    <w:rPr>
      <w:rFonts w:ascii="Bell MT" w:eastAsia="MS Mincho" w:hAnsi="Bell MT" w:cs="Times New Roman"/>
      <w:sz w:val="20"/>
    </w:rPr>
  </w:style>
  <w:style w:type="paragraph" w:customStyle="1" w:styleId="Reallyfuckingsmall">
    <w:name w:val="Really fucking small"/>
    <w:basedOn w:val="Normal"/>
    <w:link w:val="ReallyfuckingsmallChar"/>
    <w:rsid w:val="00901B2E"/>
    <w:rPr>
      <w:rFonts w:ascii="Bell MT" w:eastAsia="MS Mincho" w:hAnsi="Bell MT"/>
      <w:sz w:val="10"/>
    </w:rPr>
  </w:style>
  <w:style w:type="character" w:customStyle="1" w:styleId="ReallyfuckingsmallChar">
    <w:name w:val="Really fucking small Char"/>
    <w:link w:val="Reallyfuckingsmall"/>
    <w:rsid w:val="00901B2E"/>
    <w:rPr>
      <w:rFonts w:ascii="Bell MT" w:eastAsia="MS Mincho" w:hAnsi="Bell MT" w:cs="Times New Roman"/>
      <w:sz w:val="10"/>
    </w:rPr>
  </w:style>
  <w:style w:type="character" w:customStyle="1" w:styleId="Highlightedunderline">
    <w:name w:val="Highlighted underline"/>
    <w:rsid w:val="00901B2E"/>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901B2E"/>
    <w:rPr>
      <w:rFonts w:ascii="Bell MT" w:hAnsi="Bell MT"/>
      <w:b/>
      <w:bCs/>
      <w:sz w:val="20"/>
      <w:u w:val="single"/>
      <w:bdr w:val="single" w:sz="6" w:space="0" w:color="auto"/>
      <w:shd w:val="clear" w:color="auto" w:fill="C4C4C4"/>
    </w:rPr>
  </w:style>
  <w:style w:type="character" w:customStyle="1" w:styleId="HIGHLIGHT">
    <w:name w:val="HIGHLIGHT"/>
    <w:basedOn w:val="Emphasis"/>
    <w:uiPriority w:val="1"/>
    <w:qFormat/>
    <w:rsid w:val="00901B2E"/>
    <w:rPr>
      <w:rFonts w:ascii="Georgia" w:hAnsi="Georgia" w:cs="Calibri"/>
      <w:b w:val="0"/>
      <w:i w:val="0"/>
      <w:iCs w:val="0"/>
      <w:sz w:val="24"/>
      <w:u w:val="single"/>
      <w:bdr w:val="single" w:sz="6" w:space="0" w:color="auto"/>
      <w:shd w:val="clear" w:color="auto" w:fill="8BEFFF"/>
    </w:rPr>
  </w:style>
  <w:style w:type="character" w:customStyle="1" w:styleId="reduce2">
    <w:name w:val="reduce2"/>
    <w:rsid w:val="00901B2E"/>
    <w:rPr>
      <w:rFonts w:ascii="Arial" w:hAnsi="Arial" w:cs="Arial"/>
      <w:color w:val="000000"/>
      <w:sz w:val="10"/>
      <w:szCs w:val="22"/>
    </w:rPr>
  </w:style>
  <w:style w:type="character" w:customStyle="1" w:styleId="Style1">
    <w:name w:val="Style1"/>
    <w:uiPriority w:val="1"/>
    <w:qFormat/>
    <w:rsid w:val="00901B2E"/>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901B2E"/>
    <w:pPr>
      <w:ind w:left="1440" w:right="1440"/>
    </w:pPr>
    <w:rPr>
      <w:rFonts w:asciiTheme="minorHAnsi" w:hAnsiTheme="minorHAnsi"/>
      <w:b/>
      <w:bCs/>
      <w:u w:val="single"/>
    </w:rPr>
  </w:style>
  <w:style w:type="character" w:customStyle="1" w:styleId="BalloonTextChar">
    <w:name w:val="Balloon Text Char"/>
    <w:basedOn w:val="DefaultParagraphFont"/>
    <w:link w:val="BalloonText"/>
    <w:uiPriority w:val="99"/>
    <w:semiHidden/>
    <w:rsid w:val="00901B2E"/>
    <w:rPr>
      <w:rFonts w:ascii="Lucida Grande" w:hAnsi="Lucida Grande" w:cs="Lucida Grande"/>
      <w:szCs w:val="18"/>
    </w:rPr>
  </w:style>
  <w:style w:type="paragraph" w:styleId="BalloonText">
    <w:name w:val="Balloon Text"/>
    <w:basedOn w:val="Normal"/>
    <w:link w:val="BalloonTextChar"/>
    <w:uiPriority w:val="99"/>
    <w:semiHidden/>
    <w:unhideWhenUsed/>
    <w:rsid w:val="00901B2E"/>
    <w:rPr>
      <w:rFonts w:ascii="Lucida Grande" w:hAnsi="Lucida Grande" w:cs="Lucida Grande"/>
      <w:szCs w:val="18"/>
    </w:rPr>
  </w:style>
  <w:style w:type="character" w:customStyle="1" w:styleId="BalloonTextChar1">
    <w:name w:val="Balloon Text Char1"/>
    <w:basedOn w:val="DefaultParagraphFont"/>
    <w:uiPriority w:val="99"/>
    <w:semiHidden/>
    <w:rsid w:val="00901B2E"/>
    <w:rPr>
      <w:rFonts w:ascii="Segoe UI" w:hAnsi="Segoe UI" w:cs="Segoe UI"/>
      <w:sz w:val="18"/>
      <w:szCs w:val="18"/>
    </w:rPr>
  </w:style>
  <w:style w:type="character" w:customStyle="1" w:styleId="Style1Char">
    <w:name w:val="Style1 Char"/>
    <w:rsid w:val="00901B2E"/>
    <w:rPr>
      <w:rFonts w:ascii="Times New Roman" w:eastAsia="SimSun" w:hAnsi="Times New Roman" w:cs="Times New Roman"/>
      <w:sz w:val="22"/>
      <w:u w:val="single"/>
      <w:lang w:eastAsia="zh-CN"/>
    </w:rPr>
  </w:style>
  <w:style w:type="character" w:customStyle="1" w:styleId="term">
    <w:name w:val="term"/>
    <w:rsid w:val="00901B2E"/>
  </w:style>
  <w:style w:type="character" w:customStyle="1" w:styleId="Box">
    <w:name w:val="Box"/>
    <w:uiPriority w:val="1"/>
    <w:qFormat/>
    <w:rsid w:val="00901B2E"/>
    <w:rPr>
      <w:b/>
      <w:u w:val="single"/>
      <w:bdr w:val="single" w:sz="4" w:space="0" w:color="auto"/>
    </w:rPr>
  </w:style>
  <w:style w:type="paragraph" w:customStyle="1" w:styleId="cardtext0">
    <w:name w:val="card text"/>
    <w:basedOn w:val="Normal"/>
    <w:link w:val="cardtextChar0"/>
    <w:qFormat/>
    <w:rsid w:val="00901B2E"/>
    <w:pPr>
      <w:ind w:left="288" w:right="288"/>
    </w:pPr>
  </w:style>
  <w:style w:type="character" w:customStyle="1" w:styleId="cardtextChar0">
    <w:name w:val="card text Char"/>
    <w:basedOn w:val="DefaultParagraphFont"/>
    <w:link w:val="cardtext0"/>
    <w:rsid w:val="00901B2E"/>
    <w:rPr>
      <w:rFonts w:ascii="Calibri" w:hAnsi="Calibri" w:cs="Times New Roman"/>
    </w:rPr>
  </w:style>
  <w:style w:type="character" w:customStyle="1" w:styleId="Heading2Char1">
    <w:name w:val="Heading 2 Char1"/>
    <w:aliases w:val="Heading 2 Char Char,Tag/Cite Char,Cite Char,cite_tag Char, Char Char Char Char1 Char,Char Char Char Char1 Char Char,Char Char Char Char1 Char Char1,Char Char Char Char1 Char,Taglines Char Char,Heading 21 Char"/>
    <w:qFormat/>
    <w:rsid w:val="00901B2E"/>
    <w:rPr>
      <w:rFonts w:cs="Arial"/>
      <w:b/>
      <w:bCs/>
      <w:iCs/>
      <w:sz w:val="24"/>
      <w:szCs w:val="28"/>
      <w:lang w:val="en-US" w:eastAsia="en-US" w:bidi="ar-SA"/>
    </w:rPr>
  </w:style>
  <w:style w:type="character" w:customStyle="1" w:styleId="StyleEmphasisBold">
    <w:name w:val="Style Emphasis + Bold"/>
    <w:rsid w:val="00901B2E"/>
    <w:rPr>
      <w:rFonts w:ascii="Times New Roman" w:hAnsi="Times New Roman"/>
      <w:b/>
      <w:bCs/>
      <w:i w:val="0"/>
      <w:iCs/>
      <w:sz w:val="20"/>
      <w:u w:val="single"/>
      <w:bdr w:val="single" w:sz="4" w:space="0" w:color="auto"/>
      <w:shd w:val="clear" w:color="auto" w:fill="C0C0C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901B2E"/>
    <w:pPr>
      <w:spacing w:after="0" w:line="240" w:lineRule="auto"/>
    </w:pPr>
    <w:rPr>
      <w:rFonts w:eastAsiaTheme="minorEastAsia"/>
      <w:b/>
      <w:bCs/>
      <w:sz w:val="24"/>
      <w:szCs w:val="24"/>
      <w:u w:val="single"/>
    </w:rPr>
  </w:style>
  <w:style w:type="character" w:customStyle="1" w:styleId="CardsChar">
    <w:name w:val="Cards Char"/>
    <w:basedOn w:val="DefaultParagraphFont"/>
    <w:link w:val="Cards"/>
    <w:locked/>
    <w:rsid w:val="00901B2E"/>
    <w:rPr>
      <w:rFonts w:ascii="Times New Roman" w:eastAsia="Times New Roman" w:hAnsi="Times New Roman" w:cs="Times New Roman"/>
      <w:sz w:val="20"/>
    </w:rPr>
  </w:style>
  <w:style w:type="paragraph" w:customStyle="1" w:styleId="Cards">
    <w:name w:val="Cards"/>
    <w:next w:val="Normal"/>
    <w:link w:val="CardsChar"/>
    <w:qFormat/>
    <w:rsid w:val="00901B2E"/>
    <w:pPr>
      <w:widowControl w:val="0"/>
      <w:spacing w:after="0" w:line="240" w:lineRule="auto"/>
      <w:ind w:left="432" w:right="432"/>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901B2E"/>
    <w:rPr>
      <w:rFonts w:ascii="Times New Roman" w:eastAsia="Times New Roman" w:hAnsi="Times New Roman" w:cs="Times New Roman"/>
      <w:sz w:val="20"/>
    </w:rPr>
  </w:style>
  <w:style w:type="paragraph" w:customStyle="1" w:styleId="Cites">
    <w:name w:val="Cites"/>
    <w:next w:val="Normal"/>
    <w:link w:val="CitesChar"/>
    <w:qFormat/>
    <w:rsid w:val="00901B2E"/>
    <w:pPr>
      <w:widowControl w:val="0"/>
      <w:spacing w:after="0" w:line="240" w:lineRule="auto"/>
      <w:jc w:val="both"/>
    </w:pPr>
    <w:rPr>
      <w:rFonts w:ascii="Times New Roman" w:eastAsia="Times New Roman" w:hAnsi="Times New Roman" w:cs="Times New Roman"/>
      <w:sz w:val="20"/>
    </w:rPr>
  </w:style>
  <w:style w:type="character" w:customStyle="1" w:styleId="BoldUnderline">
    <w:name w:val="BoldUnderline"/>
    <w:basedOn w:val="DefaultParagraphFont"/>
    <w:uiPriority w:val="1"/>
    <w:qFormat/>
    <w:rsid w:val="00901B2E"/>
    <w:rPr>
      <w:rFonts w:ascii="Arial" w:hAnsi="Arial"/>
      <w:b/>
      <w:sz w:val="20"/>
      <w:u w:val="single"/>
    </w:rPr>
  </w:style>
  <w:style w:type="paragraph" w:customStyle="1" w:styleId="TagText">
    <w:name w:val="TagText"/>
    <w:basedOn w:val="Normal"/>
    <w:qFormat/>
    <w:rsid w:val="00901B2E"/>
    <w:rPr>
      <w:rFonts w:ascii="Arial" w:eastAsiaTheme="minorEastAsia" w:hAnsi="Arial" w:cstheme="minorBidi"/>
      <w:b/>
      <w:sz w:val="24"/>
      <w:szCs w:val="24"/>
    </w:rPr>
  </w:style>
  <w:style w:type="character" w:customStyle="1" w:styleId="UnderlineBold">
    <w:name w:val="Underline + Bold"/>
    <w:uiPriority w:val="1"/>
    <w:qFormat/>
    <w:rsid w:val="00901B2E"/>
    <w:rPr>
      <w:b/>
      <w:sz w:val="20"/>
      <w:u w:val="single"/>
    </w:rPr>
  </w:style>
  <w:style w:type="paragraph" w:customStyle="1" w:styleId="citenon-bold">
    <w:name w:val="cite non-bold"/>
    <w:basedOn w:val="Normal"/>
    <w:rsid w:val="00901B2E"/>
    <w:rPr>
      <w:rFonts w:ascii="Georgia" w:hAnsi="Georgia"/>
    </w:rPr>
  </w:style>
  <w:style w:type="character" w:customStyle="1" w:styleId="underline">
    <w:name w:val="underline"/>
    <w:link w:val="textbold"/>
    <w:qFormat/>
    <w:rsid w:val="00901B2E"/>
    <w:rPr>
      <w:u w:val="single"/>
    </w:rPr>
  </w:style>
  <w:style w:type="paragraph" w:customStyle="1" w:styleId="textbold">
    <w:name w:val="text bold"/>
    <w:basedOn w:val="Normal"/>
    <w:link w:val="underline"/>
    <w:qFormat/>
    <w:rsid w:val="00901B2E"/>
    <w:pPr>
      <w:ind w:left="720"/>
      <w:jc w:val="both"/>
    </w:pPr>
    <w:rPr>
      <w:rFonts w:asciiTheme="minorHAnsi" w:hAnsiTheme="minorHAnsi" w:cstheme="minorBidi"/>
      <w:u w:val="single"/>
    </w:rPr>
  </w:style>
  <w:style w:type="character" w:customStyle="1" w:styleId="Style4Char">
    <w:name w:val="Style4 Char"/>
    <w:basedOn w:val="DefaultParagraphFont"/>
    <w:link w:val="Style4"/>
    <w:locked/>
    <w:rsid w:val="00901B2E"/>
    <w:rPr>
      <w:u w:val="single"/>
    </w:rPr>
  </w:style>
  <w:style w:type="paragraph" w:customStyle="1" w:styleId="Style4">
    <w:name w:val="Style4"/>
    <w:basedOn w:val="Normal"/>
    <w:link w:val="Style4Char"/>
    <w:rsid w:val="00901B2E"/>
    <w:rPr>
      <w:rFonts w:asciiTheme="minorHAnsi" w:hAnsiTheme="minorHAnsi" w:cstheme="minorBidi"/>
      <w:u w:val="single"/>
    </w:rPr>
  </w:style>
  <w:style w:type="paragraph" w:customStyle="1" w:styleId="Citation">
    <w:name w:val="Citation"/>
    <w:basedOn w:val="Normal"/>
    <w:rsid w:val="00901B2E"/>
    <w:pPr>
      <w:jc w:val="both"/>
    </w:pPr>
    <w:rPr>
      <w:rFonts w:ascii="Times New Roman" w:hAnsi="Times New Roman" w:cstheme="minorBidi"/>
      <w:b/>
      <w:sz w:val="24"/>
    </w:rPr>
  </w:style>
  <w:style w:type="paragraph" w:styleId="Revision">
    <w:name w:val="Revision"/>
    <w:hidden/>
    <w:uiPriority w:val="99"/>
    <w:semiHidden/>
    <w:rsid w:val="00901B2E"/>
    <w:pPr>
      <w:spacing w:after="0" w:line="240" w:lineRule="auto"/>
    </w:pPr>
    <w:rPr>
      <w:rFonts w:ascii="Calibri" w:eastAsiaTheme="minorEastAsia" w:hAnsi="Calibri"/>
      <w:sz w:val="18"/>
      <w:szCs w:val="24"/>
    </w:rPr>
  </w:style>
  <w:style w:type="paragraph" w:styleId="TOC1">
    <w:name w:val="toc 1"/>
    <w:basedOn w:val="Normal"/>
    <w:next w:val="Normal"/>
    <w:autoRedefine/>
    <w:uiPriority w:val="39"/>
    <w:unhideWhenUsed/>
    <w:rsid w:val="00901B2E"/>
  </w:style>
  <w:style w:type="paragraph" w:styleId="TOC2">
    <w:name w:val="toc 2"/>
    <w:basedOn w:val="Normal"/>
    <w:next w:val="Normal"/>
    <w:autoRedefine/>
    <w:uiPriority w:val="39"/>
    <w:unhideWhenUsed/>
    <w:rsid w:val="00901B2E"/>
    <w:pPr>
      <w:ind w:left="160"/>
    </w:pPr>
  </w:style>
  <w:style w:type="paragraph" w:styleId="TOC3">
    <w:name w:val="toc 3"/>
    <w:basedOn w:val="Normal"/>
    <w:next w:val="Normal"/>
    <w:autoRedefine/>
    <w:uiPriority w:val="39"/>
    <w:unhideWhenUsed/>
    <w:rsid w:val="00901B2E"/>
    <w:pPr>
      <w:ind w:left="320"/>
    </w:pPr>
  </w:style>
  <w:style w:type="paragraph" w:styleId="TOC4">
    <w:name w:val="toc 4"/>
    <w:basedOn w:val="Normal"/>
    <w:next w:val="Normal"/>
    <w:autoRedefine/>
    <w:uiPriority w:val="39"/>
    <w:unhideWhenUsed/>
    <w:rsid w:val="00901B2E"/>
    <w:pPr>
      <w:ind w:left="480"/>
    </w:pPr>
  </w:style>
  <w:style w:type="paragraph" w:styleId="TOC5">
    <w:name w:val="toc 5"/>
    <w:basedOn w:val="Normal"/>
    <w:next w:val="Normal"/>
    <w:autoRedefine/>
    <w:uiPriority w:val="39"/>
    <w:unhideWhenUsed/>
    <w:rsid w:val="00901B2E"/>
    <w:pPr>
      <w:ind w:left="640"/>
    </w:pPr>
  </w:style>
  <w:style w:type="paragraph" w:styleId="TOC6">
    <w:name w:val="toc 6"/>
    <w:basedOn w:val="Normal"/>
    <w:next w:val="Normal"/>
    <w:autoRedefine/>
    <w:uiPriority w:val="39"/>
    <w:unhideWhenUsed/>
    <w:rsid w:val="00901B2E"/>
    <w:pPr>
      <w:ind w:left="800"/>
    </w:pPr>
  </w:style>
  <w:style w:type="paragraph" w:styleId="TOC7">
    <w:name w:val="toc 7"/>
    <w:basedOn w:val="Normal"/>
    <w:next w:val="Normal"/>
    <w:autoRedefine/>
    <w:uiPriority w:val="39"/>
    <w:unhideWhenUsed/>
    <w:rsid w:val="00901B2E"/>
    <w:pPr>
      <w:ind w:left="960"/>
    </w:pPr>
  </w:style>
  <w:style w:type="paragraph" w:styleId="TOC8">
    <w:name w:val="toc 8"/>
    <w:basedOn w:val="Normal"/>
    <w:next w:val="Normal"/>
    <w:autoRedefine/>
    <w:uiPriority w:val="39"/>
    <w:unhideWhenUsed/>
    <w:rsid w:val="00901B2E"/>
    <w:pPr>
      <w:ind w:left="1120"/>
    </w:pPr>
  </w:style>
  <w:style w:type="paragraph" w:styleId="TOC9">
    <w:name w:val="toc 9"/>
    <w:basedOn w:val="Normal"/>
    <w:next w:val="Normal"/>
    <w:autoRedefine/>
    <w:uiPriority w:val="39"/>
    <w:unhideWhenUsed/>
    <w:rsid w:val="00901B2E"/>
    <w:pPr>
      <w:ind w:left="1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80</TotalTime>
  <Pages>27</Pages>
  <Words>17750</Words>
  <Characters>101181</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Joe</dc:creator>
  <cp:keywords>Verbatim</cp:keywords>
  <dc:description>Verbatim 4.6</dc:description>
  <cp:lastModifiedBy>Emma Hackett</cp:lastModifiedBy>
  <cp:revision>10</cp:revision>
  <dcterms:created xsi:type="dcterms:W3CDTF">2014-03-15T02:08:00Z</dcterms:created>
  <dcterms:modified xsi:type="dcterms:W3CDTF">2014-03-15T04:16:00Z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